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4821" w14:textId="77777777" w:rsidR="00AB5A3B" w:rsidRDefault="00000000">
      <w:pPr>
        <w:pStyle w:val="Title"/>
      </w:pPr>
      <w:r>
        <w:t>The WoodView Project – Fillable Annex Forms</w:t>
      </w:r>
    </w:p>
    <w:p w14:paraId="50F3FF24" w14:textId="77777777" w:rsidR="00AB5A3B" w:rsidRDefault="00000000">
      <w:pPr>
        <w:pStyle w:val="Heading1"/>
      </w:pPr>
      <w:r>
        <w:t>Annex A: Fire Evacuation Plan &amp; Muster Point Log</w:t>
      </w:r>
    </w:p>
    <w:p w14:paraId="3B8FEA4F" w14:textId="77777777" w:rsidR="00AB5A3B" w:rsidRDefault="00000000">
      <w:r>
        <w:t>Date of Drill: _______________________________</w:t>
      </w:r>
    </w:p>
    <w:p w14:paraId="1B1CB790" w14:textId="77777777" w:rsidR="00AB5A3B" w:rsidRDefault="00000000">
      <w:r>
        <w:t>Time of Drill: _______________________________</w:t>
      </w:r>
    </w:p>
    <w:p w14:paraId="37BAC124" w14:textId="77777777" w:rsidR="00AB5A3B" w:rsidRDefault="00000000">
      <w:r>
        <w:t>Session Lead: _______________________________</w:t>
      </w:r>
    </w:p>
    <w:p w14:paraId="129053E7" w14:textId="77777777" w:rsidR="00AB5A3B" w:rsidRDefault="00000000">
      <w:r>
        <w:t>Number of Staff Present: _____________________</w:t>
      </w:r>
    </w:p>
    <w:p w14:paraId="45EF85E1" w14:textId="77777777" w:rsidR="00AB5A3B" w:rsidRDefault="00000000">
      <w:r>
        <w:t>Number of Young People Present: ______________</w:t>
      </w:r>
    </w:p>
    <w:p w14:paraId="10EFF516" w14:textId="77777777" w:rsidR="00AB5A3B" w:rsidRDefault="00000000">
      <w:r>
        <w:t>Issues Identified During Roll Call:</w:t>
      </w:r>
    </w:p>
    <w:p w14:paraId="609A197E" w14:textId="77777777" w:rsidR="00AB5A3B" w:rsidRDefault="00000000">
      <w:r>
        <w:br/>
      </w:r>
      <w:r>
        <w:br/>
      </w:r>
      <w:r>
        <w:br/>
      </w:r>
      <w:r>
        <w:br/>
      </w:r>
    </w:p>
    <w:p w14:paraId="12D0E213" w14:textId="77777777" w:rsidR="00AB5A3B" w:rsidRDefault="00000000">
      <w:r>
        <w:t>Actions Taken:</w:t>
      </w:r>
    </w:p>
    <w:p w14:paraId="727DAA92" w14:textId="77777777" w:rsidR="00AB5A3B" w:rsidRDefault="00000000">
      <w:r>
        <w:br/>
      </w:r>
      <w:r>
        <w:br/>
      </w:r>
      <w:r>
        <w:br/>
      </w:r>
      <w:r>
        <w:br/>
      </w:r>
    </w:p>
    <w:p w14:paraId="5A05A1AB" w14:textId="77777777" w:rsidR="00AB5A3B" w:rsidRDefault="00000000">
      <w:pPr>
        <w:pStyle w:val="Heading1"/>
      </w:pPr>
      <w:r>
        <w:t>Annex B: Medication Handling &amp; MAR Chart</w:t>
      </w:r>
    </w:p>
    <w:p w14:paraId="2517F610" w14:textId="77777777" w:rsidR="00AB5A3B" w:rsidRDefault="00000000">
      <w:r>
        <w:t>Name of Young Person: _________________________</w:t>
      </w:r>
    </w:p>
    <w:p w14:paraId="23478E98" w14:textId="77777777" w:rsidR="00AB5A3B" w:rsidRDefault="00000000">
      <w:r>
        <w:t>Date of Birth: ______________________________</w:t>
      </w:r>
    </w:p>
    <w:p w14:paraId="0B361B56" w14:textId="77777777" w:rsidR="00AB5A3B" w:rsidRDefault="00000000">
      <w:r>
        <w:t>Medication Name: _____________________________</w:t>
      </w:r>
    </w:p>
    <w:p w14:paraId="35C37BF9" w14:textId="77777777" w:rsidR="00AB5A3B" w:rsidRDefault="00000000">
      <w:r>
        <w:t>Dosage: _____________________________________</w:t>
      </w:r>
    </w:p>
    <w:p w14:paraId="2777CF1C" w14:textId="77777777" w:rsidR="00AB5A3B" w:rsidRDefault="00000000">
      <w:r>
        <w:t>Time to be Administered: ____________________</w:t>
      </w:r>
    </w:p>
    <w:p w14:paraId="3A511BDF" w14:textId="77777777" w:rsidR="00AB5A3B" w:rsidRDefault="00000000">
      <w:r>
        <w:t>Date Administered | Time | Dose | Staff Initials</w:t>
      </w:r>
    </w:p>
    <w:p w14:paraId="54A7046A" w14:textId="77777777" w:rsidR="00AB5A3B" w:rsidRDefault="00000000">
      <w:r>
        <w:lastRenderedPageBreak/>
        <w:t>_________________ | _____ | _____ | ______________</w:t>
      </w:r>
    </w:p>
    <w:p w14:paraId="26613E83" w14:textId="77777777" w:rsidR="00AB5A3B" w:rsidRDefault="00000000">
      <w:r>
        <w:t>_________________ | _____ | _____ | ______________</w:t>
      </w:r>
    </w:p>
    <w:p w14:paraId="7BA7DF8F" w14:textId="77777777" w:rsidR="00AB5A3B" w:rsidRDefault="00000000">
      <w:r>
        <w:t>_________________ | _____ | _____ | ______________</w:t>
      </w:r>
    </w:p>
    <w:p w14:paraId="72386516" w14:textId="77777777" w:rsidR="00AB5A3B" w:rsidRDefault="00000000">
      <w:r>
        <w:t>_________________ | _____ | _____ | ______________</w:t>
      </w:r>
    </w:p>
    <w:p w14:paraId="788AEBCF" w14:textId="77777777" w:rsidR="00AB5A3B" w:rsidRDefault="00000000">
      <w:r>
        <w:t>_________________ | _____ | _____ | ______________</w:t>
      </w:r>
    </w:p>
    <w:p w14:paraId="048556EB" w14:textId="77777777" w:rsidR="00AB5A3B" w:rsidRDefault="00000000">
      <w:r>
        <w:t>_________________ | _____ | _____ | ______________</w:t>
      </w:r>
    </w:p>
    <w:p w14:paraId="0A642C72" w14:textId="77777777" w:rsidR="00AB5A3B" w:rsidRDefault="00000000">
      <w:pPr>
        <w:pStyle w:val="Heading1"/>
      </w:pPr>
      <w:r>
        <w:t>Annex C: Movement Record for Supervision</w:t>
      </w:r>
    </w:p>
    <w:p w14:paraId="4009D84C" w14:textId="77777777" w:rsidR="00AB5A3B" w:rsidRDefault="00000000">
      <w:r>
        <w:t>Date: _______________________________________</w:t>
      </w:r>
    </w:p>
    <w:p w14:paraId="54BBAF01" w14:textId="77777777" w:rsidR="00AB5A3B" w:rsidRDefault="00000000">
      <w:r>
        <w:t>Name of Young Person: _________________________</w:t>
      </w:r>
    </w:p>
    <w:p w14:paraId="3F359992" w14:textId="77777777" w:rsidR="00AB5A3B" w:rsidRDefault="00000000">
      <w:r>
        <w:t>Movement Log (Time | Location | Staff Initials)</w:t>
      </w:r>
    </w:p>
    <w:p w14:paraId="06515893" w14:textId="77777777" w:rsidR="00AB5A3B" w:rsidRDefault="00000000">
      <w:r>
        <w:t>_________ | ______________________ | ______________</w:t>
      </w:r>
    </w:p>
    <w:p w14:paraId="79BFAD68" w14:textId="77777777" w:rsidR="00AB5A3B" w:rsidRDefault="00000000">
      <w:r>
        <w:t>_________ | ______________________ | ______________</w:t>
      </w:r>
    </w:p>
    <w:p w14:paraId="496C5CDA" w14:textId="77777777" w:rsidR="00AB5A3B" w:rsidRDefault="00000000">
      <w:r>
        <w:t>_________ | ______________________ | ______________</w:t>
      </w:r>
    </w:p>
    <w:p w14:paraId="5D32EA97" w14:textId="77777777" w:rsidR="00AB5A3B" w:rsidRDefault="00000000">
      <w:r>
        <w:t>_________ | ______________________ | ______________</w:t>
      </w:r>
    </w:p>
    <w:p w14:paraId="055E8311" w14:textId="77777777" w:rsidR="00AB5A3B" w:rsidRDefault="00000000">
      <w:r>
        <w:t>_________ | ______________________ | ______________</w:t>
      </w:r>
    </w:p>
    <w:p w14:paraId="15D6DF59" w14:textId="77777777" w:rsidR="00AB5A3B" w:rsidRDefault="00000000">
      <w:r>
        <w:t>_________ | ______________________ | ______________</w:t>
      </w:r>
    </w:p>
    <w:p w14:paraId="6F430756" w14:textId="77777777" w:rsidR="00AB5A3B" w:rsidRDefault="00000000">
      <w:pPr>
        <w:pStyle w:val="Heading1"/>
      </w:pPr>
      <w:r>
        <w:t>Annex D: Hygiene and Site Practice Measures</w:t>
      </w:r>
    </w:p>
    <w:p w14:paraId="797D5C4F" w14:textId="77777777" w:rsidR="00AB5A3B" w:rsidRDefault="00000000">
      <w:r>
        <w:t>Date: _______________________________________</w:t>
      </w:r>
    </w:p>
    <w:p w14:paraId="594B3C75" w14:textId="77777777" w:rsidR="00AB5A3B" w:rsidRDefault="00000000">
      <w:r>
        <w:t>Toilet Facilities Checked (✓/✗): ______________</w:t>
      </w:r>
    </w:p>
    <w:p w14:paraId="365B34CA" w14:textId="77777777" w:rsidR="00AB5A3B" w:rsidRDefault="00000000">
      <w:r>
        <w:t>Handwashing Supplies Available (✓/✗): _________</w:t>
      </w:r>
    </w:p>
    <w:p w14:paraId="6404EC84" w14:textId="77777777" w:rsidR="00AB5A3B" w:rsidRDefault="00000000">
      <w:r>
        <w:t>Soap/Sanitiser Refilled (✓/✗): ________________</w:t>
      </w:r>
    </w:p>
    <w:p w14:paraId="2BF27A91" w14:textId="77777777" w:rsidR="00AB5A3B" w:rsidRDefault="00000000">
      <w:r>
        <w:t>Comments:</w:t>
      </w:r>
    </w:p>
    <w:p w14:paraId="1054D4C3" w14:textId="77777777" w:rsidR="00AB5A3B" w:rsidRDefault="00000000">
      <w:r>
        <w:br/>
      </w:r>
      <w:r>
        <w:br/>
      </w:r>
      <w:r>
        <w:br/>
      </w:r>
      <w:r>
        <w:br/>
      </w:r>
    </w:p>
    <w:p w14:paraId="2172E647" w14:textId="77777777" w:rsidR="00AB5A3B" w:rsidRDefault="00000000">
      <w:pPr>
        <w:pStyle w:val="Heading1"/>
      </w:pPr>
      <w:r>
        <w:lastRenderedPageBreak/>
        <w:t>Annex E: Animal, Equipment &amp; Machinery Safety</w:t>
      </w:r>
    </w:p>
    <w:p w14:paraId="4FF8F66D" w14:textId="77777777" w:rsidR="00AB5A3B" w:rsidRDefault="00000000">
      <w:r>
        <w:t>Activity: ____________________________________</w:t>
      </w:r>
    </w:p>
    <w:p w14:paraId="1D129C20" w14:textId="77777777" w:rsidR="00AB5A3B" w:rsidRDefault="00000000">
      <w:r>
        <w:t>Date: _______________________________________</w:t>
      </w:r>
    </w:p>
    <w:p w14:paraId="6DFC3A02" w14:textId="77777777" w:rsidR="00AB5A3B" w:rsidRDefault="00000000">
      <w:r>
        <w:t>Lead Staff: _________________________________</w:t>
      </w:r>
    </w:p>
    <w:p w14:paraId="004A5C63" w14:textId="77777777" w:rsidR="00AB5A3B" w:rsidRDefault="00000000">
      <w:r>
        <w:t>Training Provided (Yes/No): __________________</w:t>
      </w:r>
    </w:p>
    <w:p w14:paraId="3FC6E69B" w14:textId="77777777" w:rsidR="00AB5A3B" w:rsidRDefault="00000000">
      <w:r>
        <w:t>Supervision Confirmed (Yes/No): ______________</w:t>
      </w:r>
    </w:p>
    <w:p w14:paraId="4C899B55" w14:textId="77777777" w:rsidR="00AB5A3B" w:rsidRDefault="00000000">
      <w:r>
        <w:t>PPE Used: ___________________________________</w:t>
      </w:r>
    </w:p>
    <w:p w14:paraId="5618D7A1" w14:textId="77777777" w:rsidR="00AB5A3B" w:rsidRDefault="00000000">
      <w:r>
        <w:t>Additional Notes:</w:t>
      </w:r>
    </w:p>
    <w:p w14:paraId="12152DD5" w14:textId="77777777" w:rsidR="00AB5A3B" w:rsidRDefault="00000000">
      <w:r>
        <w:br/>
      </w:r>
      <w:r>
        <w:br/>
      </w:r>
      <w:r>
        <w:br/>
      </w:r>
      <w:r>
        <w:br/>
      </w:r>
    </w:p>
    <w:sectPr w:rsidR="00AB5A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5160558">
    <w:abstractNumId w:val="8"/>
  </w:num>
  <w:num w:numId="2" w16cid:durableId="1865361015">
    <w:abstractNumId w:val="6"/>
  </w:num>
  <w:num w:numId="3" w16cid:durableId="1367411979">
    <w:abstractNumId w:val="5"/>
  </w:num>
  <w:num w:numId="4" w16cid:durableId="827480474">
    <w:abstractNumId w:val="4"/>
  </w:num>
  <w:num w:numId="5" w16cid:durableId="1798601511">
    <w:abstractNumId w:val="7"/>
  </w:num>
  <w:num w:numId="6" w16cid:durableId="1351567075">
    <w:abstractNumId w:val="3"/>
  </w:num>
  <w:num w:numId="7" w16cid:durableId="706218723">
    <w:abstractNumId w:val="2"/>
  </w:num>
  <w:num w:numId="8" w16cid:durableId="226695170">
    <w:abstractNumId w:val="1"/>
  </w:num>
  <w:num w:numId="9" w16cid:durableId="7420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0218"/>
    <w:rsid w:val="00AA1D8D"/>
    <w:rsid w:val="00AB5A3B"/>
    <w:rsid w:val="00B47730"/>
    <w:rsid w:val="00CB0664"/>
    <w:rsid w:val="00DE2C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29DF2"/>
  <w14:defaultImageDpi w14:val="300"/>
  <w15:docId w15:val="{46E8D802-F516-4D6F-94B9-14D32B6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Darran Miah</cp:lastModifiedBy>
  <cp:revision>2</cp:revision>
  <dcterms:created xsi:type="dcterms:W3CDTF">2025-06-26T08:56:00Z</dcterms:created>
  <dcterms:modified xsi:type="dcterms:W3CDTF">2025-06-26T08:56:00Z</dcterms:modified>
  <cp:category/>
</cp:coreProperties>
</file>