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ED2B" w14:textId="77D021E1" w:rsidR="00DC1791" w:rsidRDefault="00DC1791" w:rsidP="00E23E39">
      <w:pPr>
        <w:widowControl w:val="0"/>
        <w:autoSpaceDE w:val="0"/>
        <w:autoSpaceDN w:val="0"/>
        <w:spacing w:after="0" w:line="240" w:lineRule="auto"/>
        <w:ind w:right="67"/>
        <w:rPr>
          <w:rFonts w:ascii="Calibri" w:eastAsia="Calibri" w:hAnsi="Calibri" w:cs="Calibri"/>
          <w:b/>
          <w:bCs/>
          <w:sz w:val="48"/>
          <w:szCs w:val="48"/>
        </w:rPr>
      </w:pPr>
      <w:r w:rsidRPr="00DC1791">
        <w:rPr>
          <w:rFonts w:ascii="Calibri" w:eastAsia="Calibri" w:hAnsi="Calibri" w:cs="Calibri"/>
          <w:b/>
          <w:bCs/>
          <w:noProof/>
          <w:sz w:val="48"/>
          <w:szCs w:val="48"/>
        </w:rPr>
        <w:drawing>
          <wp:anchor distT="0" distB="0" distL="0" distR="0" simplePos="0" relativeHeight="251658752" behindDoc="0" locked="0" layoutInCell="1" allowOverlap="1" wp14:anchorId="04006E50" wp14:editId="07C0BB7C">
            <wp:simplePos x="0" y="0"/>
            <wp:positionH relativeFrom="page">
              <wp:posOffset>6446520</wp:posOffset>
            </wp:positionH>
            <wp:positionV relativeFrom="paragraph">
              <wp:posOffset>-685800</wp:posOffset>
            </wp:positionV>
            <wp:extent cx="936625" cy="1135380"/>
            <wp:effectExtent l="0" t="0" r="0" b="7620"/>
            <wp:wrapNone/>
            <wp:docPr id="1" name="Image 1" descr="A logo of a tree with green leav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tree with green leaves&#10;&#10;AI-generated content may be incorrect."/>
                    <pic:cNvPicPr/>
                  </pic:nvPicPr>
                  <pic:blipFill>
                    <a:blip r:embed="rId8" cstate="print"/>
                    <a:stretch>
                      <a:fillRect/>
                    </a:stretch>
                  </pic:blipFill>
                  <pic:spPr>
                    <a:xfrm>
                      <a:off x="0" y="0"/>
                      <a:ext cx="936625" cy="1135380"/>
                    </a:xfrm>
                    <a:prstGeom prst="rect">
                      <a:avLst/>
                    </a:prstGeom>
                  </pic:spPr>
                </pic:pic>
              </a:graphicData>
            </a:graphic>
            <wp14:sizeRelH relativeFrom="margin">
              <wp14:pctWidth>0</wp14:pctWidth>
            </wp14:sizeRelH>
            <wp14:sizeRelV relativeFrom="margin">
              <wp14:pctHeight>0</wp14:pctHeight>
            </wp14:sizeRelV>
          </wp:anchor>
        </w:drawing>
      </w:r>
    </w:p>
    <w:p w14:paraId="50CFDC4B" w14:textId="3E4F78B6" w:rsidR="00DC1791" w:rsidRPr="00ED38D6" w:rsidRDefault="00DC1791" w:rsidP="00DC1791">
      <w:pPr>
        <w:widowControl w:val="0"/>
        <w:autoSpaceDE w:val="0"/>
        <w:autoSpaceDN w:val="0"/>
        <w:spacing w:after="0" w:line="240" w:lineRule="auto"/>
        <w:ind w:left="199" w:right="67"/>
        <w:jc w:val="center"/>
        <w:rPr>
          <w:rFonts w:ascii="Arial" w:eastAsia="Calibri" w:hAnsi="Arial" w:cs="Arial"/>
          <w:b/>
          <w:bCs/>
          <w:color w:val="1F497D" w:themeColor="text2"/>
          <w:sz w:val="32"/>
          <w:szCs w:val="32"/>
        </w:rPr>
      </w:pPr>
      <w:r w:rsidRPr="00ED38D6">
        <w:rPr>
          <w:rFonts w:ascii="Arial" w:eastAsia="Calibri" w:hAnsi="Arial" w:cs="Arial"/>
          <w:b/>
          <w:bCs/>
          <w:color w:val="1F497D" w:themeColor="text2"/>
          <w:sz w:val="32"/>
          <w:szCs w:val="32"/>
        </w:rPr>
        <w:t>HEALTH</w:t>
      </w:r>
      <w:r w:rsidRPr="00ED38D6">
        <w:rPr>
          <w:rFonts w:ascii="Arial" w:eastAsia="Calibri" w:hAnsi="Arial" w:cs="Arial"/>
          <w:b/>
          <w:bCs/>
          <w:color w:val="1F497D" w:themeColor="text2"/>
          <w:spacing w:val="-16"/>
          <w:sz w:val="32"/>
          <w:szCs w:val="32"/>
        </w:rPr>
        <w:t xml:space="preserve"> </w:t>
      </w:r>
      <w:r w:rsidRPr="00ED38D6">
        <w:rPr>
          <w:rFonts w:ascii="Arial" w:eastAsia="Calibri" w:hAnsi="Arial" w:cs="Arial"/>
          <w:b/>
          <w:bCs/>
          <w:color w:val="1F497D" w:themeColor="text2"/>
          <w:sz w:val="32"/>
          <w:szCs w:val="32"/>
        </w:rPr>
        <w:t>&amp;</w:t>
      </w:r>
      <w:r w:rsidRPr="00ED38D6">
        <w:rPr>
          <w:rFonts w:ascii="Arial" w:eastAsia="Calibri" w:hAnsi="Arial" w:cs="Arial"/>
          <w:b/>
          <w:bCs/>
          <w:color w:val="1F497D" w:themeColor="text2"/>
          <w:spacing w:val="-16"/>
          <w:sz w:val="32"/>
          <w:szCs w:val="32"/>
        </w:rPr>
        <w:t xml:space="preserve"> </w:t>
      </w:r>
      <w:r w:rsidRPr="00ED38D6">
        <w:rPr>
          <w:rFonts w:ascii="Arial" w:eastAsia="Calibri" w:hAnsi="Arial" w:cs="Arial"/>
          <w:b/>
          <w:bCs/>
          <w:color w:val="1F497D" w:themeColor="text2"/>
          <w:sz w:val="32"/>
          <w:szCs w:val="32"/>
        </w:rPr>
        <w:t>SAFETY</w:t>
      </w:r>
      <w:r w:rsidRPr="00ED38D6">
        <w:rPr>
          <w:rFonts w:ascii="Arial" w:eastAsia="Calibri" w:hAnsi="Arial" w:cs="Arial"/>
          <w:b/>
          <w:bCs/>
          <w:color w:val="1F497D" w:themeColor="text2"/>
          <w:spacing w:val="-16"/>
          <w:sz w:val="32"/>
          <w:szCs w:val="32"/>
        </w:rPr>
        <w:t xml:space="preserve"> </w:t>
      </w:r>
      <w:r w:rsidRPr="00ED38D6">
        <w:rPr>
          <w:rFonts w:ascii="Arial" w:eastAsia="Calibri" w:hAnsi="Arial" w:cs="Arial"/>
          <w:b/>
          <w:bCs/>
          <w:color w:val="1F497D" w:themeColor="text2"/>
          <w:spacing w:val="-2"/>
          <w:sz w:val="32"/>
          <w:szCs w:val="32"/>
        </w:rPr>
        <w:t>POLICY</w:t>
      </w:r>
      <w:r w:rsidR="00ED38D6" w:rsidRPr="00ED38D6">
        <w:rPr>
          <w:rFonts w:ascii="Arial" w:eastAsia="Times New Roman" w:hAnsi="Arial" w:cs="Arial"/>
          <w:b/>
          <w:bCs/>
          <w:color w:val="1F497D" w:themeColor="text2"/>
          <w:sz w:val="32"/>
          <w:szCs w:val="32"/>
          <w:lang w:val="en-GB"/>
        </w:rPr>
        <w:t xml:space="preserve"> </w:t>
      </w:r>
    </w:p>
    <w:p w14:paraId="51430243" w14:textId="77777777" w:rsidR="00DC1791" w:rsidRPr="00ED38D6" w:rsidRDefault="00DC1791" w:rsidP="00DC1791">
      <w:pPr>
        <w:widowControl w:val="0"/>
        <w:autoSpaceDE w:val="0"/>
        <w:autoSpaceDN w:val="0"/>
        <w:spacing w:before="442" w:after="0" w:line="240" w:lineRule="auto"/>
        <w:rPr>
          <w:rFonts w:ascii="Arial" w:eastAsia="Arial MT" w:hAnsi="Arial" w:cs="Arial"/>
          <w:b/>
          <w:color w:val="1F497D" w:themeColor="text2"/>
          <w:sz w:val="32"/>
          <w:szCs w:val="32"/>
        </w:rPr>
      </w:pPr>
    </w:p>
    <w:p w14:paraId="12BA9617" w14:textId="77777777" w:rsidR="00DC1791" w:rsidRPr="00ED38D6" w:rsidRDefault="00DC1791" w:rsidP="00DC1791">
      <w:pPr>
        <w:widowControl w:val="0"/>
        <w:autoSpaceDE w:val="0"/>
        <w:autoSpaceDN w:val="0"/>
        <w:spacing w:after="0" w:line="240" w:lineRule="auto"/>
        <w:ind w:left="199" w:right="67"/>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Document </w:t>
      </w:r>
      <w:r w:rsidRPr="00ED38D6">
        <w:rPr>
          <w:rFonts w:ascii="Arial" w:eastAsia="Arial MT" w:hAnsi="Arial" w:cs="Arial"/>
          <w:b/>
          <w:color w:val="1F497D" w:themeColor="text2"/>
          <w:spacing w:val="-2"/>
          <w:sz w:val="32"/>
          <w:szCs w:val="32"/>
        </w:rPr>
        <w:t>Control:</w:t>
      </w:r>
    </w:p>
    <w:p w14:paraId="1B1CAA5A" w14:textId="77777777" w:rsidR="00DC1791" w:rsidRPr="00ED38D6" w:rsidRDefault="00DC1791" w:rsidP="00DC1791">
      <w:pPr>
        <w:widowControl w:val="0"/>
        <w:autoSpaceDE w:val="0"/>
        <w:autoSpaceDN w:val="0"/>
        <w:spacing w:before="3" w:after="0" w:line="240" w:lineRule="auto"/>
        <w:rPr>
          <w:rFonts w:ascii="Arial" w:eastAsia="Arial MT" w:hAnsi="Arial" w:cs="Arial"/>
          <w:b/>
          <w:sz w:val="32"/>
          <w:szCs w:val="32"/>
        </w:rPr>
      </w:pPr>
    </w:p>
    <w:tbl>
      <w:tblPr>
        <w:tblW w:w="9020"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0"/>
        <w:gridCol w:w="2413"/>
        <w:gridCol w:w="2007"/>
        <w:gridCol w:w="1500"/>
      </w:tblGrid>
      <w:tr w:rsidR="00ED38D6" w:rsidRPr="00ED38D6" w14:paraId="61391866" w14:textId="77777777" w:rsidTr="00DC1791">
        <w:trPr>
          <w:trHeight w:val="740"/>
        </w:trPr>
        <w:tc>
          <w:tcPr>
            <w:tcW w:w="3100" w:type="dxa"/>
          </w:tcPr>
          <w:p w14:paraId="35C008CD" w14:textId="77777777" w:rsidR="00DC1791" w:rsidRPr="00ED38D6" w:rsidRDefault="00DC1791" w:rsidP="00DC1791">
            <w:pPr>
              <w:widowControl w:val="0"/>
              <w:autoSpaceDE w:val="0"/>
              <w:autoSpaceDN w:val="0"/>
              <w:spacing w:before="242"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Document </w:t>
            </w:r>
            <w:r w:rsidRPr="00ED38D6">
              <w:rPr>
                <w:rFonts w:ascii="Arial" w:eastAsia="Arial MT" w:hAnsi="Arial" w:cs="Arial"/>
                <w:b/>
                <w:color w:val="1F497D" w:themeColor="text2"/>
                <w:spacing w:val="-2"/>
                <w:sz w:val="32"/>
                <w:szCs w:val="32"/>
              </w:rPr>
              <w:t>Author:</w:t>
            </w:r>
          </w:p>
        </w:tc>
        <w:tc>
          <w:tcPr>
            <w:tcW w:w="5920" w:type="dxa"/>
            <w:gridSpan w:val="3"/>
          </w:tcPr>
          <w:p w14:paraId="231E6C9A" w14:textId="77777777" w:rsidR="00DC1791" w:rsidRPr="00ED38D6" w:rsidRDefault="00DC1791" w:rsidP="00DC1791">
            <w:pPr>
              <w:widowControl w:val="0"/>
              <w:autoSpaceDE w:val="0"/>
              <w:autoSpaceDN w:val="0"/>
              <w:spacing w:before="242"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Darran </w:t>
            </w:r>
            <w:r w:rsidRPr="00ED38D6">
              <w:rPr>
                <w:rFonts w:ascii="Arial" w:eastAsia="Arial MT" w:hAnsi="Arial" w:cs="Arial"/>
                <w:color w:val="1F497D" w:themeColor="text2"/>
                <w:spacing w:val="-4"/>
                <w:sz w:val="32"/>
                <w:szCs w:val="32"/>
              </w:rPr>
              <w:t>Miah</w:t>
            </w:r>
          </w:p>
        </w:tc>
      </w:tr>
      <w:tr w:rsidR="00ED38D6" w:rsidRPr="00ED38D6" w14:paraId="73AC1D30" w14:textId="77777777" w:rsidTr="00AB1348">
        <w:trPr>
          <w:trHeight w:val="780"/>
        </w:trPr>
        <w:tc>
          <w:tcPr>
            <w:tcW w:w="3100" w:type="dxa"/>
          </w:tcPr>
          <w:p w14:paraId="6669F3B1" w14:textId="77777777" w:rsidR="00DC1791" w:rsidRPr="00ED38D6" w:rsidRDefault="00DC1791" w:rsidP="00DC1791">
            <w:pPr>
              <w:widowControl w:val="0"/>
              <w:autoSpaceDE w:val="0"/>
              <w:autoSpaceDN w:val="0"/>
              <w:spacing w:before="253"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Approval </w:t>
            </w:r>
            <w:r w:rsidRPr="00ED38D6">
              <w:rPr>
                <w:rFonts w:ascii="Arial" w:eastAsia="Arial MT" w:hAnsi="Arial" w:cs="Arial"/>
                <w:b/>
                <w:color w:val="1F497D" w:themeColor="text2"/>
                <w:spacing w:val="-2"/>
                <w:sz w:val="32"/>
                <w:szCs w:val="32"/>
              </w:rPr>
              <w:t>Body:</w:t>
            </w:r>
          </w:p>
        </w:tc>
        <w:tc>
          <w:tcPr>
            <w:tcW w:w="2413" w:type="dxa"/>
          </w:tcPr>
          <w:p w14:paraId="09B6CA0F" w14:textId="77777777" w:rsidR="00DC1791" w:rsidRPr="00ED38D6" w:rsidRDefault="00DC1791" w:rsidP="00DC1791">
            <w:pPr>
              <w:widowControl w:val="0"/>
              <w:autoSpaceDE w:val="0"/>
              <w:autoSpaceDN w:val="0"/>
              <w:spacing w:before="253"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Managing </w:t>
            </w:r>
            <w:r w:rsidRPr="00ED38D6">
              <w:rPr>
                <w:rFonts w:ascii="Arial" w:eastAsia="Arial MT" w:hAnsi="Arial" w:cs="Arial"/>
                <w:color w:val="1F497D" w:themeColor="text2"/>
                <w:spacing w:val="-2"/>
                <w:sz w:val="32"/>
                <w:szCs w:val="32"/>
              </w:rPr>
              <w:t>Director</w:t>
            </w:r>
          </w:p>
        </w:tc>
        <w:tc>
          <w:tcPr>
            <w:tcW w:w="3507" w:type="dxa"/>
            <w:gridSpan w:val="2"/>
          </w:tcPr>
          <w:p w14:paraId="4472657C" w14:textId="686E9868" w:rsidR="00DC1791" w:rsidRPr="00ED38D6" w:rsidRDefault="00DC1791" w:rsidP="00DC1791">
            <w:pPr>
              <w:widowControl w:val="0"/>
              <w:autoSpaceDE w:val="0"/>
              <w:autoSpaceDN w:val="0"/>
              <w:spacing w:before="268" w:after="0" w:line="240" w:lineRule="auto"/>
              <w:ind w:left="805"/>
              <w:rPr>
                <w:rFonts w:ascii="Arial" w:eastAsia="Arial MT" w:hAnsi="Arial" w:cs="Arial"/>
                <w:color w:val="1F497D" w:themeColor="text2"/>
                <w:sz w:val="32"/>
                <w:szCs w:val="32"/>
              </w:rPr>
            </w:pPr>
            <w:r w:rsidRPr="00ED38D6">
              <w:rPr>
                <w:rFonts w:ascii="Arial" w:eastAsia="Arial MT" w:hAnsi="Arial" w:cs="Arial"/>
                <w:b/>
                <w:color w:val="1F497D" w:themeColor="text2"/>
                <w:sz w:val="32"/>
                <w:szCs w:val="32"/>
              </w:rPr>
              <w:t xml:space="preserve">Date: </w:t>
            </w:r>
            <w:r w:rsidR="00AB1348" w:rsidRPr="00ED38D6">
              <w:rPr>
                <w:rFonts w:ascii="Arial" w:eastAsia="Arial MT" w:hAnsi="Arial" w:cs="Arial"/>
                <w:color w:val="1F497D" w:themeColor="text2"/>
                <w:spacing w:val="-2"/>
                <w:sz w:val="32"/>
                <w:szCs w:val="32"/>
              </w:rPr>
              <w:t>13</w:t>
            </w:r>
            <w:r w:rsidRPr="00ED38D6">
              <w:rPr>
                <w:rFonts w:ascii="Arial" w:eastAsia="Arial MT" w:hAnsi="Arial" w:cs="Arial"/>
                <w:color w:val="1F497D" w:themeColor="text2"/>
                <w:spacing w:val="-2"/>
                <w:sz w:val="32"/>
                <w:szCs w:val="32"/>
              </w:rPr>
              <w:t>.0</w:t>
            </w:r>
            <w:r w:rsidR="00AB1348" w:rsidRPr="00ED38D6">
              <w:rPr>
                <w:rFonts w:ascii="Arial" w:eastAsia="Arial MT" w:hAnsi="Arial" w:cs="Arial"/>
                <w:color w:val="1F497D" w:themeColor="text2"/>
                <w:spacing w:val="-2"/>
                <w:sz w:val="32"/>
                <w:szCs w:val="32"/>
              </w:rPr>
              <w:t>6</w:t>
            </w:r>
            <w:r w:rsidRPr="00ED38D6">
              <w:rPr>
                <w:rFonts w:ascii="Arial" w:eastAsia="Arial MT" w:hAnsi="Arial" w:cs="Arial"/>
                <w:color w:val="1F497D" w:themeColor="text2"/>
                <w:spacing w:val="-2"/>
                <w:sz w:val="32"/>
                <w:szCs w:val="32"/>
              </w:rPr>
              <w:t>.202</w:t>
            </w:r>
            <w:r w:rsidR="00AB1348" w:rsidRPr="00ED38D6">
              <w:rPr>
                <w:rFonts w:ascii="Arial" w:eastAsia="Arial MT" w:hAnsi="Arial" w:cs="Arial"/>
                <w:color w:val="1F497D" w:themeColor="text2"/>
                <w:spacing w:val="-2"/>
                <w:sz w:val="32"/>
                <w:szCs w:val="32"/>
              </w:rPr>
              <w:t>5</w:t>
            </w:r>
          </w:p>
        </w:tc>
      </w:tr>
      <w:tr w:rsidR="00ED38D6" w:rsidRPr="00ED38D6" w14:paraId="06D6AB7B" w14:textId="77777777" w:rsidTr="00AB1348">
        <w:trPr>
          <w:trHeight w:val="1280"/>
        </w:trPr>
        <w:tc>
          <w:tcPr>
            <w:tcW w:w="3100" w:type="dxa"/>
          </w:tcPr>
          <w:p w14:paraId="2CE89DCB" w14:textId="77777777" w:rsidR="00DC1791" w:rsidRPr="00ED38D6" w:rsidRDefault="00DC1791" w:rsidP="00DC1791">
            <w:pPr>
              <w:widowControl w:val="0"/>
              <w:autoSpaceDE w:val="0"/>
              <w:autoSpaceDN w:val="0"/>
              <w:spacing w:before="254"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Version</w:t>
            </w:r>
            <w:r w:rsidRPr="00ED38D6">
              <w:rPr>
                <w:rFonts w:ascii="Arial" w:eastAsia="Arial MT" w:hAnsi="Arial" w:cs="Arial"/>
                <w:b/>
                <w:color w:val="1F497D" w:themeColor="text2"/>
                <w:spacing w:val="-14"/>
                <w:sz w:val="32"/>
                <w:szCs w:val="32"/>
              </w:rPr>
              <w:t xml:space="preserve"> </w:t>
            </w:r>
            <w:r w:rsidRPr="00ED38D6">
              <w:rPr>
                <w:rFonts w:ascii="Arial" w:eastAsia="Arial MT" w:hAnsi="Arial" w:cs="Arial"/>
                <w:b/>
                <w:color w:val="1F497D" w:themeColor="text2"/>
                <w:spacing w:val="-2"/>
                <w:sz w:val="32"/>
                <w:szCs w:val="32"/>
              </w:rPr>
              <w:t>Number:</w:t>
            </w:r>
          </w:p>
        </w:tc>
        <w:tc>
          <w:tcPr>
            <w:tcW w:w="2413" w:type="dxa"/>
          </w:tcPr>
          <w:p w14:paraId="4C0A3081" w14:textId="332B8441" w:rsidR="00DC1791" w:rsidRPr="00ED38D6" w:rsidRDefault="000D07AF" w:rsidP="00DC1791">
            <w:pPr>
              <w:widowControl w:val="0"/>
              <w:autoSpaceDE w:val="0"/>
              <w:autoSpaceDN w:val="0"/>
              <w:spacing w:before="254"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pacing w:val="-10"/>
                <w:sz w:val="32"/>
                <w:szCs w:val="32"/>
              </w:rPr>
              <w:t>V3</w:t>
            </w:r>
          </w:p>
        </w:tc>
        <w:tc>
          <w:tcPr>
            <w:tcW w:w="3507" w:type="dxa"/>
            <w:gridSpan w:val="2"/>
          </w:tcPr>
          <w:p w14:paraId="72FA4930" w14:textId="5FFC6365" w:rsidR="00DC1791" w:rsidRPr="00ED38D6" w:rsidRDefault="00DC1791" w:rsidP="00DC1791">
            <w:pPr>
              <w:widowControl w:val="0"/>
              <w:autoSpaceDE w:val="0"/>
              <w:autoSpaceDN w:val="0"/>
              <w:spacing w:before="254"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Review Date: </w:t>
            </w:r>
            <w:r w:rsidR="000D07AF" w:rsidRPr="00ED38D6">
              <w:rPr>
                <w:rFonts w:ascii="Arial" w:eastAsia="Arial MT" w:hAnsi="Arial" w:cs="Arial"/>
                <w:color w:val="1F497D" w:themeColor="text2"/>
                <w:sz w:val="32"/>
                <w:szCs w:val="32"/>
              </w:rPr>
              <w:t>13</w:t>
            </w:r>
            <w:r w:rsidRPr="00ED38D6">
              <w:rPr>
                <w:rFonts w:ascii="Arial" w:eastAsia="Arial MT" w:hAnsi="Arial" w:cs="Arial"/>
                <w:color w:val="1F497D" w:themeColor="text2"/>
                <w:sz w:val="32"/>
                <w:szCs w:val="32"/>
              </w:rPr>
              <w:t>.0</w:t>
            </w:r>
            <w:r w:rsidR="000D07AF" w:rsidRPr="00ED38D6">
              <w:rPr>
                <w:rFonts w:ascii="Arial" w:eastAsia="Arial MT" w:hAnsi="Arial" w:cs="Arial"/>
                <w:color w:val="1F497D" w:themeColor="text2"/>
                <w:sz w:val="32"/>
                <w:szCs w:val="32"/>
              </w:rPr>
              <w:t>6</w:t>
            </w:r>
            <w:r w:rsidRPr="00ED38D6">
              <w:rPr>
                <w:rFonts w:ascii="Arial" w:eastAsia="Arial MT" w:hAnsi="Arial" w:cs="Arial"/>
                <w:color w:val="1F497D" w:themeColor="text2"/>
                <w:sz w:val="32"/>
                <w:szCs w:val="32"/>
              </w:rPr>
              <w:t>.202</w:t>
            </w:r>
            <w:r w:rsidR="000D07AF" w:rsidRPr="00ED38D6">
              <w:rPr>
                <w:rFonts w:ascii="Arial" w:eastAsia="Arial MT" w:hAnsi="Arial" w:cs="Arial"/>
                <w:color w:val="1F497D" w:themeColor="text2"/>
                <w:sz w:val="32"/>
                <w:szCs w:val="32"/>
              </w:rPr>
              <w:t>6</w:t>
            </w:r>
          </w:p>
        </w:tc>
      </w:tr>
      <w:tr w:rsidR="00ED38D6" w:rsidRPr="00ED38D6" w14:paraId="6E05234B" w14:textId="77777777" w:rsidTr="00AB1348">
        <w:trPr>
          <w:trHeight w:val="740"/>
        </w:trPr>
        <w:tc>
          <w:tcPr>
            <w:tcW w:w="3100" w:type="dxa"/>
          </w:tcPr>
          <w:p w14:paraId="747D36AB" w14:textId="77777777" w:rsidR="00DC1791" w:rsidRPr="00ED38D6" w:rsidRDefault="00DC1791" w:rsidP="00DC1791">
            <w:pPr>
              <w:widowControl w:val="0"/>
              <w:autoSpaceDE w:val="0"/>
              <w:autoSpaceDN w:val="0"/>
              <w:spacing w:before="241"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Version</w:t>
            </w:r>
            <w:r w:rsidRPr="00ED38D6">
              <w:rPr>
                <w:rFonts w:ascii="Arial" w:eastAsia="Arial MT" w:hAnsi="Arial" w:cs="Arial"/>
                <w:b/>
                <w:color w:val="1F497D" w:themeColor="text2"/>
                <w:spacing w:val="-9"/>
                <w:sz w:val="32"/>
                <w:szCs w:val="32"/>
              </w:rPr>
              <w:t xml:space="preserve"> </w:t>
            </w:r>
            <w:r w:rsidRPr="00ED38D6">
              <w:rPr>
                <w:rFonts w:ascii="Arial" w:eastAsia="Arial MT" w:hAnsi="Arial" w:cs="Arial"/>
                <w:b/>
                <w:color w:val="1F497D" w:themeColor="text2"/>
                <w:sz w:val="32"/>
                <w:szCs w:val="32"/>
              </w:rPr>
              <w:t>Issue</w:t>
            </w:r>
            <w:r w:rsidRPr="00ED38D6">
              <w:rPr>
                <w:rFonts w:ascii="Arial" w:eastAsia="Arial MT" w:hAnsi="Arial" w:cs="Arial"/>
                <w:b/>
                <w:color w:val="1F497D" w:themeColor="text2"/>
                <w:spacing w:val="-7"/>
                <w:sz w:val="32"/>
                <w:szCs w:val="32"/>
              </w:rPr>
              <w:t xml:space="preserve"> </w:t>
            </w:r>
            <w:r w:rsidRPr="00ED38D6">
              <w:rPr>
                <w:rFonts w:ascii="Arial" w:eastAsia="Arial MT" w:hAnsi="Arial" w:cs="Arial"/>
                <w:b/>
                <w:color w:val="1F497D" w:themeColor="text2"/>
                <w:spacing w:val="-2"/>
                <w:sz w:val="32"/>
                <w:szCs w:val="32"/>
              </w:rPr>
              <w:t>Date:</w:t>
            </w:r>
          </w:p>
        </w:tc>
        <w:tc>
          <w:tcPr>
            <w:tcW w:w="2413" w:type="dxa"/>
          </w:tcPr>
          <w:p w14:paraId="02A725AD" w14:textId="77777777" w:rsidR="00DC1791" w:rsidRPr="00ED38D6" w:rsidRDefault="00DC1791" w:rsidP="00DC1791">
            <w:pPr>
              <w:widowControl w:val="0"/>
              <w:autoSpaceDE w:val="0"/>
              <w:autoSpaceDN w:val="0"/>
              <w:spacing w:before="241"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pacing w:val="-2"/>
                <w:sz w:val="32"/>
                <w:szCs w:val="32"/>
              </w:rPr>
              <w:t>01.09.2023</w:t>
            </w:r>
          </w:p>
        </w:tc>
        <w:tc>
          <w:tcPr>
            <w:tcW w:w="2007" w:type="dxa"/>
          </w:tcPr>
          <w:p w14:paraId="615D1285" w14:textId="77777777" w:rsidR="00DC1791" w:rsidRPr="00ED38D6" w:rsidRDefault="00DC1791" w:rsidP="00DC1791">
            <w:pPr>
              <w:widowControl w:val="0"/>
              <w:autoSpaceDE w:val="0"/>
              <w:autoSpaceDN w:val="0"/>
              <w:spacing w:before="241" w:after="0" w:line="240" w:lineRule="auto"/>
              <w:ind w:left="155"/>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Effective </w:t>
            </w:r>
            <w:r w:rsidRPr="00ED38D6">
              <w:rPr>
                <w:rFonts w:ascii="Arial" w:eastAsia="Arial MT" w:hAnsi="Arial" w:cs="Arial"/>
                <w:b/>
                <w:color w:val="1F497D" w:themeColor="text2"/>
                <w:spacing w:val="-2"/>
                <w:sz w:val="32"/>
                <w:szCs w:val="32"/>
              </w:rPr>
              <w:t>Date:</w:t>
            </w:r>
          </w:p>
        </w:tc>
        <w:tc>
          <w:tcPr>
            <w:tcW w:w="1500" w:type="dxa"/>
          </w:tcPr>
          <w:p w14:paraId="4A9C6CC2" w14:textId="77777777" w:rsidR="00DC1791" w:rsidRPr="00ED38D6" w:rsidRDefault="00DC1791" w:rsidP="00DC1791">
            <w:pPr>
              <w:widowControl w:val="0"/>
              <w:autoSpaceDE w:val="0"/>
              <w:autoSpaceDN w:val="0"/>
              <w:spacing w:before="241" w:after="0" w:line="240" w:lineRule="auto"/>
              <w:ind w:left="148"/>
              <w:rPr>
                <w:rFonts w:ascii="Arial" w:eastAsia="Arial MT" w:hAnsi="Arial" w:cs="Arial"/>
                <w:color w:val="1F497D" w:themeColor="text2"/>
                <w:sz w:val="32"/>
                <w:szCs w:val="32"/>
              </w:rPr>
            </w:pPr>
            <w:r w:rsidRPr="00ED38D6">
              <w:rPr>
                <w:rFonts w:ascii="Arial" w:eastAsia="Arial MT" w:hAnsi="Arial" w:cs="Arial"/>
                <w:color w:val="1F497D" w:themeColor="text2"/>
                <w:spacing w:val="-2"/>
                <w:sz w:val="32"/>
                <w:szCs w:val="32"/>
              </w:rPr>
              <w:t>01.09.2023</w:t>
            </w:r>
          </w:p>
        </w:tc>
      </w:tr>
      <w:tr w:rsidR="00ED38D6" w:rsidRPr="00ED38D6" w14:paraId="2D932F78" w14:textId="77777777" w:rsidTr="00DC1791">
        <w:trPr>
          <w:trHeight w:val="1040"/>
        </w:trPr>
        <w:tc>
          <w:tcPr>
            <w:tcW w:w="3100" w:type="dxa"/>
          </w:tcPr>
          <w:p w14:paraId="5627E5C3" w14:textId="77777777" w:rsidR="00DC1791" w:rsidRPr="00ED38D6" w:rsidRDefault="00DC1791" w:rsidP="00DC1791">
            <w:pPr>
              <w:widowControl w:val="0"/>
              <w:autoSpaceDE w:val="0"/>
              <w:autoSpaceDN w:val="0"/>
              <w:spacing w:before="252"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Review </w:t>
            </w:r>
            <w:r w:rsidRPr="00ED38D6">
              <w:rPr>
                <w:rFonts w:ascii="Arial" w:eastAsia="Arial MT" w:hAnsi="Arial" w:cs="Arial"/>
                <w:b/>
                <w:color w:val="1F497D" w:themeColor="text2"/>
                <w:spacing w:val="-2"/>
                <w:sz w:val="32"/>
                <w:szCs w:val="32"/>
              </w:rPr>
              <w:t>Frequency:</w:t>
            </w:r>
          </w:p>
        </w:tc>
        <w:tc>
          <w:tcPr>
            <w:tcW w:w="5920" w:type="dxa"/>
            <w:gridSpan w:val="3"/>
          </w:tcPr>
          <w:p w14:paraId="53A64ADF" w14:textId="77777777" w:rsidR="00DC1791" w:rsidRPr="00ED38D6" w:rsidRDefault="00DC1791" w:rsidP="00DC1791">
            <w:pPr>
              <w:widowControl w:val="0"/>
              <w:autoSpaceDE w:val="0"/>
              <w:autoSpaceDN w:val="0"/>
              <w:spacing w:before="252" w:after="0" w:line="240" w:lineRule="auto"/>
              <w:ind w:left="2436" w:hanging="1795"/>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Annually</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(or</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in</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line</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with</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updates</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to</w:t>
            </w:r>
            <w:r w:rsidRPr="00ED38D6">
              <w:rPr>
                <w:rFonts w:ascii="Arial" w:eastAsia="Arial MT" w:hAnsi="Arial" w:cs="Arial"/>
                <w:color w:val="1F497D" w:themeColor="text2"/>
                <w:spacing w:val="-6"/>
                <w:sz w:val="32"/>
                <w:szCs w:val="32"/>
              </w:rPr>
              <w:t xml:space="preserve"> </w:t>
            </w:r>
            <w:r w:rsidRPr="00ED38D6">
              <w:rPr>
                <w:rFonts w:ascii="Arial" w:eastAsia="Arial MT" w:hAnsi="Arial" w:cs="Arial"/>
                <w:color w:val="1F497D" w:themeColor="text2"/>
                <w:sz w:val="32"/>
                <w:szCs w:val="32"/>
              </w:rPr>
              <w:t xml:space="preserve">statutory </w:t>
            </w:r>
            <w:r w:rsidRPr="00ED38D6">
              <w:rPr>
                <w:rFonts w:ascii="Arial" w:eastAsia="Arial MT" w:hAnsi="Arial" w:cs="Arial"/>
                <w:color w:val="1F497D" w:themeColor="text2"/>
                <w:spacing w:val="-2"/>
                <w:sz w:val="32"/>
                <w:szCs w:val="32"/>
              </w:rPr>
              <w:t>guidance)</w:t>
            </w:r>
          </w:p>
        </w:tc>
      </w:tr>
      <w:tr w:rsidR="00ED38D6" w:rsidRPr="00ED38D6" w14:paraId="695D552D" w14:textId="77777777" w:rsidTr="00DC1791">
        <w:trPr>
          <w:trHeight w:val="1019"/>
        </w:trPr>
        <w:tc>
          <w:tcPr>
            <w:tcW w:w="3100" w:type="dxa"/>
          </w:tcPr>
          <w:p w14:paraId="0290DC00" w14:textId="77777777" w:rsidR="00DC1791" w:rsidRPr="00ED38D6" w:rsidRDefault="00DC1791" w:rsidP="00DC1791">
            <w:pPr>
              <w:widowControl w:val="0"/>
              <w:autoSpaceDE w:val="0"/>
              <w:autoSpaceDN w:val="0"/>
              <w:spacing w:before="239" w:after="0" w:line="240" w:lineRule="auto"/>
              <w:ind w:left="696" w:firstLine="287"/>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Method of </w:t>
            </w:r>
            <w:r w:rsidRPr="00ED38D6">
              <w:rPr>
                <w:rFonts w:ascii="Arial" w:eastAsia="Arial MT" w:hAnsi="Arial" w:cs="Arial"/>
                <w:b/>
                <w:color w:val="1F497D" w:themeColor="text2"/>
                <w:spacing w:val="-2"/>
                <w:sz w:val="32"/>
                <w:szCs w:val="32"/>
              </w:rPr>
              <w:t>Dissemination:</w:t>
            </w:r>
          </w:p>
        </w:tc>
        <w:tc>
          <w:tcPr>
            <w:tcW w:w="5920" w:type="dxa"/>
            <w:gridSpan w:val="3"/>
          </w:tcPr>
          <w:p w14:paraId="0A549178" w14:textId="77777777" w:rsidR="00DC1791" w:rsidRPr="00ED38D6" w:rsidRDefault="00DC1791" w:rsidP="00DC1791">
            <w:pPr>
              <w:widowControl w:val="0"/>
              <w:autoSpaceDE w:val="0"/>
              <w:autoSpaceDN w:val="0"/>
              <w:spacing w:before="239" w:after="0" w:line="240" w:lineRule="auto"/>
              <w:ind w:left="1003"/>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Electronic publication to </w:t>
            </w:r>
            <w:r w:rsidRPr="00ED38D6">
              <w:rPr>
                <w:rFonts w:ascii="Arial" w:eastAsia="Arial MT" w:hAnsi="Arial" w:cs="Arial"/>
                <w:color w:val="1F497D" w:themeColor="text2"/>
                <w:spacing w:val="-2"/>
                <w:sz w:val="32"/>
                <w:szCs w:val="32"/>
              </w:rPr>
              <w:t>membership</w:t>
            </w:r>
          </w:p>
        </w:tc>
      </w:tr>
      <w:tr w:rsidR="00ED38D6" w:rsidRPr="00ED38D6" w14:paraId="10FE608C" w14:textId="77777777" w:rsidTr="00DC1791">
        <w:trPr>
          <w:trHeight w:val="760"/>
        </w:trPr>
        <w:tc>
          <w:tcPr>
            <w:tcW w:w="3100" w:type="dxa"/>
          </w:tcPr>
          <w:p w14:paraId="3C99931A" w14:textId="77777777" w:rsidR="00DC1791" w:rsidRPr="00ED38D6" w:rsidRDefault="00DC1791" w:rsidP="00DC1791">
            <w:pPr>
              <w:widowControl w:val="0"/>
              <w:autoSpaceDE w:val="0"/>
              <w:autoSpaceDN w:val="0"/>
              <w:spacing w:before="246" w:after="0" w:line="240" w:lineRule="auto"/>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 xml:space="preserve">For Use </w:t>
            </w:r>
            <w:r w:rsidRPr="00ED38D6">
              <w:rPr>
                <w:rFonts w:ascii="Arial" w:eastAsia="Arial MT" w:hAnsi="Arial" w:cs="Arial"/>
                <w:b/>
                <w:color w:val="1F497D" w:themeColor="text2"/>
                <w:spacing w:val="-5"/>
                <w:sz w:val="32"/>
                <w:szCs w:val="32"/>
              </w:rPr>
              <w:t>By:</w:t>
            </w:r>
          </w:p>
        </w:tc>
        <w:tc>
          <w:tcPr>
            <w:tcW w:w="5920" w:type="dxa"/>
            <w:gridSpan w:val="3"/>
          </w:tcPr>
          <w:p w14:paraId="6AAD2F59" w14:textId="77777777" w:rsidR="00DC1791" w:rsidRPr="00ED38D6" w:rsidRDefault="00DC1791" w:rsidP="00DC1791">
            <w:pPr>
              <w:widowControl w:val="0"/>
              <w:autoSpaceDE w:val="0"/>
              <w:autoSpaceDN w:val="0"/>
              <w:spacing w:before="246" w:after="0" w:line="240" w:lineRule="auto"/>
              <w:ind w:left="2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All </w:t>
            </w:r>
            <w:r w:rsidRPr="00ED38D6">
              <w:rPr>
                <w:rFonts w:ascii="Arial" w:eastAsia="Arial MT" w:hAnsi="Arial" w:cs="Arial"/>
                <w:color w:val="1F497D" w:themeColor="text2"/>
                <w:spacing w:val="-2"/>
                <w:sz w:val="32"/>
                <w:szCs w:val="32"/>
              </w:rPr>
              <w:t>staff</w:t>
            </w:r>
          </w:p>
        </w:tc>
      </w:tr>
    </w:tbl>
    <w:p w14:paraId="09CA8DF7" w14:textId="77777777" w:rsidR="00DC1791" w:rsidRPr="00ED38D6" w:rsidRDefault="00DC1791" w:rsidP="00DC1791">
      <w:pPr>
        <w:widowControl w:val="0"/>
        <w:autoSpaceDE w:val="0"/>
        <w:autoSpaceDN w:val="0"/>
        <w:spacing w:before="238" w:after="0" w:line="240" w:lineRule="auto"/>
        <w:ind w:left="199"/>
        <w:jc w:val="center"/>
        <w:rPr>
          <w:rFonts w:ascii="Arial" w:eastAsia="Arial MT" w:hAnsi="Arial" w:cs="Arial"/>
          <w:b/>
          <w:color w:val="1F497D" w:themeColor="text2"/>
          <w:sz w:val="32"/>
          <w:szCs w:val="32"/>
        </w:rPr>
      </w:pPr>
      <w:r w:rsidRPr="00ED38D6">
        <w:rPr>
          <w:rFonts w:ascii="Arial" w:eastAsia="Arial MT" w:hAnsi="Arial" w:cs="Arial"/>
          <w:b/>
          <w:color w:val="1F497D" w:themeColor="text2"/>
          <w:sz w:val="32"/>
          <w:szCs w:val="32"/>
        </w:rPr>
        <w:t>Version</w:t>
      </w:r>
      <w:r w:rsidRPr="00ED38D6">
        <w:rPr>
          <w:rFonts w:ascii="Arial" w:eastAsia="Arial MT" w:hAnsi="Arial" w:cs="Arial"/>
          <w:b/>
          <w:color w:val="1F497D" w:themeColor="text2"/>
          <w:spacing w:val="-16"/>
          <w:sz w:val="32"/>
          <w:szCs w:val="32"/>
        </w:rPr>
        <w:t xml:space="preserve"> </w:t>
      </w:r>
      <w:r w:rsidRPr="00ED38D6">
        <w:rPr>
          <w:rFonts w:ascii="Arial" w:eastAsia="Arial MT" w:hAnsi="Arial" w:cs="Arial"/>
          <w:b/>
          <w:color w:val="1F497D" w:themeColor="text2"/>
          <w:spacing w:val="-2"/>
          <w:sz w:val="32"/>
          <w:szCs w:val="32"/>
        </w:rPr>
        <w:t>History:</w:t>
      </w:r>
    </w:p>
    <w:p w14:paraId="3AB4EB90" w14:textId="77777777" w:rsidR="00DC1791" w:rsidRPr="00ED38D6" w:rsidRDefault="00DC1791" w:rsidP="00DC1791">
      <w:pPr>
        <w:widowControl w:val="0"/>
        <w:autoSpaceDE w:val="0"/>
        <w:autoSpaceDN w:val="0"/>
        <w:spacing w:before="8" w:after="0" w:line="240" w:lineRule="auto"/>
        <w:rPr>
          <w:rFonts w:ascii="Arial" w:eastAsia="Arial MT" w:hAnsi="Arial" w:cs="Arial"/>
          <w:b/>
          <w:color w:val="1F497D" w:themeColor="text2"/>
          <w:sz w:val="32"/>
          <w:szCs w:val="32"/>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0"/>
        <w:gridCol w:w="1680"/>
        <w:gridCol w:w="2220"/>
        <w:gridCol w:w="3740"/>
      </w:tblGrid>
      <w:tr w:rsidR="00ED38D6" w:rsidRPr="00ED38D6" w14:paraId="47870DE0" w14:textId="77777777" w:rsidTr="00F52685">
        <w:trPr>
          <w:trHeight w:val="519"/>
        </w:trPr>
        <w:tc>
          <w:tcPr>
            <w:tcW w:w="1360" w:type="dxa"/>
          </w:tcPr>
          <w:p w14:paraId="49BDBAF2" w14:textId="77777777" w:rsidR="00DC1791" w:rsidRPr="00ED38D6" w:rsidRDefault="00DC1791" w:rsidP="00DC1791">
            <w:pPr>
              <w:widowControl w:val="0"/>
              <w:autoSpaceDE w:val="0"/>
              <w:autoSpaceDN w:val="0"/>
              <w:spacing w:before="248" w:after="0" w:line="252" w:lineRule="exact"/>
              <w:ind w:left="33"/>
              <w:jc w:val="center"/>
              <w:rPr>
                <w:rFonts w:ascii="Arial" w:eastAsia="Arial MT" w:hAnsi="Arial" w:cs="Arial"/>
                <w:b/>
                <w:color w:val="1F497D" w:themeColor="text2"/>
                <w:sz w:val="32"/>
                <w:szCs w:val="32"/>
              </w:rPr>
            </w:pPr>
            <w:r w:rsidRPr="00ED38D6">
              <w:rPr>
                <w:rFonts w:ascii="Arial" w:eastAsia="Arial MT" w:hAnsi="Arial" w:cs="Arial"/>
                <w:b/>
                <w:color w:val="1F497D" w:themeColor="text2"/>
                <w:spacing w:val="-2"/>
                <w:sz w:val="32"/>
                <w:szCs w:val="32"/>
              </w:rPr>
              <w:t>Version</w:t>
            </w:r>
          </w:p>
        </w:tc>
        <w:tc>
          <w:tcPr>
            <w:tcW w:w="1680" w:type="dxa"/>
          </w:tcPr>
          <w:p w14:paraId="0EB9A245" w14:textId="77777777" w:rsidR="00DC1791" w:rsidRPr="00ED38D6" w:rsidRDefault="00DC1791" w:rsidP="00DC1791">
            <w:pPr>
              <w:widowControl w:val="0"/>
              <w:autoSpaceDE w:val="0"/>
              <w:autoSpaceDN w:val="0"/>
              <w:spacing w:before="248" w:after="0" w:line="252" w:lineRule="exact"/>
              <w:ind w:left="588"/>
              <w:rPr>
                <w:rFonts w:ascii="Arial" w:eastAsia="Arial MT" w:hAnsi="Arial" w:cs="Arial"/>
                <w:b/>
                <w:color w:val="1F497D" w:themeColor="text2"/>
                <w:sz w:val="32"/>
                <w:szCs w:val="32"/>
              </w:rPr>
            </w:pPr>
            <w:r w:rsidRPr="00ED38D6">
              <w:rPr>
                <w:rFonts w:ascii="Arial" w:eastAsia="Arial MT" w:hAnsi="Arial" w:cs="Arial"/>
                <w:b/>
                <w:color w:val="1F497D" w:themeColor="text2"/>
                <w:spacing w:val="-4"/>
                <w:sz w:val="32"/>
                <w:szCs w:val="32"/>
              </w:rPr>
              <w:t>Date</w:t>
            </w:r>
          </w:p>
        </w:tc>
        <w:tc>
          <w:tcPr>
            <w:tcW w:w="2220" w:type="dxa"/>
          </w:tcPr>
          <w:p w14:paraId="0292E811" w14:textId="77777777" w:rsidR="00DC1791" w:rsidRPr="00ED38D6" w:rsidRDefault="00DC1791" w:rsidP="00DC1791">
            <w:pPr>
              <w:widowControl w:val="0"/>
              <w:autoSpaceDE w:val="0"/>
              <w:autoSpaceDN w:val="0"/>
              <w:spacing w:before="248" w:after="0" w:line="252" w:lineRule="exact"/>
              <w:ind w:left="23"/>
              <w:jc w:val="center"/>
              <w:rPr>
                <w:rFonts w:ascii="Arial" w:eastAsia="Arial MT" w:hAnsi="Arial" w:cs="Arial"/>
                <w:b/>
                <w:color w:val="1F497D" w:themeColor="text2"/>
                <w:sz w:val="32"/>
                <w:szCs w:val="32"/>
              </w:rPr>
            </w:pPr>
            <w:r w:rsidRPr="00ED38D6">
              <w:rPr>
                <w:rFonts w:ascii="Arial" w:eastAsia="Arial MT" w:hAnsi="Arial" w:cs="Arial"/>
                <w:b/>
                <w:color w:val="1F497D" w:themeColor="text2"/>
                <w:spacing w:val="-2"/>
                <w:sz w:val="32"/>
                <w:szCs w:val="32"/>
              </w:rPr>
              <w:t>Author</w:t>
            </w:r>
          </w:p>
        </w:tc>
        <w:tc>
          <w:tcPr>
            <w:tcW w:w="3740" w:type="dxa"/>
          </w:tcPr>
          <w:p w14:paraId="58DD9417" w14:textId="77777777" w:rsidR="00DC1791" w:rsidRPr="00ED38D6" w:rsidRDefault="00DC1791" w:rsidP="00DC1791">
            <w:pPr>
              <w:widowControl w:val="0"/>
              <w:autoSpaceDE w:val="0"/>
              <w:autoSpaceDN w:val="0"/>
              <w:spacing w:before="248" w:after="0" w:line="252" w:lineRule="exact"/>
              <w:ind w:left="18"/>
              <w:jc w:val="center"/>
              <w:rPr>
                <w:rFonts w:ascii="Arial" w:eastAsia="Arial MT" w:hAnsi="Arial" w:cs="Arial"/>
                <w:b/>
                <w:color w:val="1F497D" w:themeColor="text2"/>
                <w:sz w:val="32"/>
                <w:szCs w:val="32"/>
              </w:rPr>
            </w:pPr>
            <w:r w:rsidRPr="00ED38D6">
              <w:rPr>
                <w:rFonts w:ascii="Arial" w:eastAsia="Arial MT" w:hAnsi="Arial" w:cs="Arial"/>
                <w:b/>
                <w:color w:val="1F497D" w:themeColor="text2"/>
                <w:spacing w:val="-2"/>
                <w:sz w:val="32"/>
                <w:szCs w:val="32"/>
              </w:rPr>
              <w:t>Reason</w:t>
            </w:r>
          </w:p>
        </w:tc>
      </w:tr>
      <w:tr w:rsidR="00ED38D6" w:rsidRPr="00ED38D6" w14:paraId="1245349F" w14:textId="77777777" w:rsidTr="00F52685">
        <w:trPr>
          <w:trHeight w:val="779"/>
        </w:trPr>
        <w:tc>
          <w:tcPr>
            <w:tcW w:w="1360" w:type="dxa"/>
          </w:tcPr>
          <w:p w14:paraId="232C1ADA" w14:textId="72A39459" w:rsidR="00DC1791" w:rsidRPr="00ED38D6" w:rsidRDefault="00DC1791" w:rsidP="00DC1791">
            <w:pPr>
              <w:widowControl w:val="0"/>
              <w:autoSpaceDE w:val="0"/>
              <w:autoSpaceDN w:val="0"/>
              <w:spacing w:before="239" w:after="0" w:line="240" w:lineRule="auto"/>
              <w:ind w:left="33"/>
              <w:jc w:val="center"/>
              <w:rPr>
                <w:rFonts w:ascii="Arial" w:eastAsia="Arial MT" w:hAnsi="Arial" w:cs="Arial"/>
                <w:color w:val="1F497D" w:themeColor="text2"/>
                <w:sz w:val="32"/>
                <w:szCs w:val="32"/>
              </w:rPr>
            </w:pPr>
            <w:r w:rsidRPr="00ED38D6">
              <w:rPr>
                <w:rFonts w:ascii="Arial" w:eastAsia="Arial MT" w:hAnsi="Arial" w:cs="Arial"/>
                <w:color w:val="1F497D" w:themeColor="text2"/>
                <w:spacing w:val="-5"/>
                <w:sz w:val="32"/>
                <w:szCs w:val="32"/>
              </w:rPr>
              <w:t>V1</w:t>
            </w:r>
          </w:p>
        </w:tc>
        <w:tc>
          <w:tcPr>
            <w:tcW w:w="1680" w:type="dxa"/>
          </w:tcPr>
          <w:p w14:paraId="49E0E2B9" w14:textId="087F015D" w:rsidR="00DC1791" w:rsidRPr="00ED38D6" w:rsidRDefault="00DC1791" w:rsidP="00DC1791">
            <w:pPr>
              <w:widowControl w:val="0"/>
              <w:autoSpaceDE w:val="0"/>
              <w:autoSpaceDN w:val="0"/>
              <w:spacing w:before="239" w:after="0" w:line="240" w:lineRule="auto"/>
              <w:ind w:left="38"/>
              <w:jc w:val="center"/>
              <w:rPr>
                <w:rFonts w:ascii="Arial" w:eastAsia="Arial MT" w:hAnsi="Arial" w:cs="Arial"/>
                <w:color w:val="1F497D" w:themeColor="text2"/>
                <w:sz w:val="32"/>
                <w:szCs w:val="32"/>
              </w:rPr>
            </w:pPr>
            <w:r w:rsidRPr="00ED38D6">
              <w:rPr>
                <w:rFonts w:ascii="Arial" w:eastAsia="Arial MT" w:hAnsi="Arial" w:cs="Arial"/>
                <w:color w:val="1F497D" w:themeColor="text2"/>
                <w:spacing w:val="-2"/>
                <w:sz w:val="32"/>
                <w:szCs w:val="32"/>
              </w:rPr>
              <w:t>01.09.202</w:t>
            </w:r>
            <w:r w:rsidRPr="00ED38D6">
              <w:rPr>
                <w:rFonts w:ascii="Arial" w:eastAsia="Arial MT" w:hAnsi="Arial" w:cs="Arial"/>
                <w:color w:val="1F497D" w:themeColor="text2"/>
                <w:spacing w:val="-10"/>
                <w:sz w:val="32"/>
                <w:szCs w:val="32"/>
              </w:rPr>
              <w:t>3</w:t>
            </w:r>
          </w:p>
        </w:tc>
        <w:tc>
          <w:tcPr>
            <w:tcW w:w="2220" w:type="dxa"/>
          </w:tcPr>
          <w:p w14:paraId="5366BF54" w14:textId="77777777" w:rsidR="00DC1791" w:rsidRPr="00ED38D6" w:rsidRDefault="00DC1791" w:rsidP="00DC1791">
            <w:pPr>
              <w:widowControl w:val="0"/>
              <w:autoSpaceDE w:val="0"/>
              <w:autoSpaceDN w:val="0"/>
              <w:spacing w:before="239" w:after="0" w:line="240" w:lineRule="auto"/>
              <w:ind w:left="23"/>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 xml:space="preserve">Darran </w:t>
            </w:r>
            <w:r w:rsidRPr="00ED38D6">
              <w:rPr>
                <w:rFonts w:ascii="Arial" w:eastAsia="Arial MT" w:hAnsi="Arial" w:cs="Arial"/>
                <w:color w:val="1F497D" w:themeColor="text2"/>
                <w:spacing w:val="-4"/>
                <w:sz w:val="32"/>
                <w:szCs w:val="32"/>
              </w:rPr>
              <w:t>Miah</w:t>
            </w:r>
          </w:p>
        </w:tc>
        <w:tc>
          <w:tcPr>
            <w:tcW w:w="3740" w:type="dxa"/>
          </w:tcPr>
          <w:p w14:paraId="27C6D77A" w14:textId="61E32495" w:rsidR="00DC1791" w:rsidRPr="00ED38D6" w:rsidRDefault="00DC1791" w:rsidP="00DC1791">
            <w:pPr>
              <w:widowControl w:val="0"/>
              <w:autoSpaceDE w:val="0"/>
              <w:autoSpaceDN w:val="0"/>
              <w:spacing w:before="239" w:after="0" w:line="240" w:lineRule="auto"/>
              <w:ind w:left="1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Document created</w:t>
            </w:r>
          </w:p>
        </w:tc>
      </w:tr>
      <w:tr w:rsidR="00ED38D6" w:rsidRPr="00ED38D6" w14:paraId="62C537A6" w14:textId="77777777" w:rsidTr="00F52685">
        <w:trPr>
          <w:trHeight w:val="779"/>
        </w:trPr>
        <w:tc>
          <w:tcPr>
            <w:tcW w:w="1360" w:type="dxa"/>
          </w:tcPr>
          <w:p w14:paraId="650B28A4" w14:textId="42152FC2" w:rsidR="00DC1791" w:rsidRPr="00ED38D6" w:rsidRDefault="00DC1791" w:rsidP="00DC1791">
            <w:pPr>
              <w:widowControl w:val="0"/>
              <w:autoSpaceDE w:val="0"/>
              <w:autoSpaceDN w:val="0"/>
              <w:spacing w:before="239" w:after="0" w:line="240" w:lineRule="auto"/>
              <w:ind w:left="33"/>
              <w:jc w:val="center"/>
              <w:rPr>
                <w:rFonts w:ascii="Arial" w:eastAsia="Arial MT" w:hAnsi="Arial" w:cs="Arial"/>
                <w:color w:val="1F497D" w:themeColor="text2"/>
                <w:spacing w:val="-5"/>
                <w:sz w:val="32"/>
                <w:szCs w:val="32"/>
              </w:rPr>
            </w:pPr>
            <w:r w:rsidRPr="00ED38D6">
              <w:rPr>
                <w:rFonts w:ascii="Arial" w:eastAsia="Arial MT" w:hAnsi="Arial" w:cs="Arial"/>
                <w:color w:val="1F497D" w:themeColor="text2"/>
                <w:spacing w:val="-5"/>
                <w:sz w:val="32"/>
                <w:szCs w:val="32"/>
              </w:rPr>
              <w:t>V2</w:t>
            </w:r>
          </w:p>
        </w:tc>
        <w:tc>
          <w:tcPr>
            <w:tcW w:w="1680" w:type="dxa"/>
          </w:tcPr>
          <w:p w14:paraId="7822FEB5" w14:textId="0410C31F" w:rsidR="00DC1791" w:rsidRPr="00ED38D6" w:rsidRDefault="00DC1791" w:rsidP="00DC1791">
            <w:pPr>
              <w:widowControl w:val="0"/>
              <w:autoSpaceDE w:val="0"/>
              <w:autoSpaceDN w:val="0"/>
              <w:spacing w:before="239" w:after="0" w:line="240" w:lineRule="auto"/>
              <w:ind w:left="38"/>
              <w:jc w:val="center"/>
              <w:rPr>
                <w:rFonts w:ascii="Arial" w:eastAsia="Arial MT" w:hAnsi="Arial" w:cs="Arial"/>
                <w:color w:val="1F497D" w:themeColor="text2"/>
                <w:spacing w:val="-2"/>
                <w:sz w:val="32"/>
                <w:szCs w:val="32"/>
              </w:rPr>
            </w:pPr>
            <w:r w:rsidRPr="00ED38D6">
              <w:rPr>
                <w:rFonts w:ascii="Arial" w:eastAsia="Arial MT" w:hAnsi="Arial" w:cs="Arial"/>
                <w:color w:val="1F497D" w:themeColor="text2"/>
                <w:spacing w:val="-2"/>
                <w:sz w:val="32"/>
                <w:szCs w:val="32"/>
              </w:rPr>
              <w:t>01.09.2024</w:t>
            </w:r>
          </w:p>
        </w:tc>
        <w:tc>
          <w:tcPr>
            <w:tcW w:w="2220" w:type="dxa"/>
          </w:tcPr>
          <w:p w14:paraId="71924B81" w14:textId="004FE2BC" w:rsidR="00DC1791" w:rsidRPr="00ED38D6" w:rsidRDefault="00DC1791" w:rsidP="00DC1791">
            <w:pPr>
              <w:widowControl w:val="0"/>
              <w:autoSpaceDE w:val="0"/>
              <w:autoSpaceDN w:val="0"/>
              <w:spacing w:before="239" w:after="0" w:line="240" w:lineRule="auto"/>
              <w:ind w:left="23"/>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Darran Miah</w:t>
            </w:r>
          </w:p>
        </w:tc>
        <w:tc>
          <w:tcPr>
            <w:tcW w:w="3740" w:type="dxa"/>
          </w:tcPr>
          <w:p w14:paraId="1467877B" w14:textId="7238BC4E" w:rsidR="00DC1791" w:rsidRPr="00ED38D6" w:rsidRDefault="00DC1791" w:rsidP="00DC1791">
            <w:pPr>
              <w:widowControl w:val="0"/>
              <w:autoSpaceDE w:val="0"/>
              <w:autoSpaceDN w:val="0"/>
              <w:spacing w:before="239" w:after="0" w:line="240" w:lineRule="auto"/>
              <w:ind w:left="1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Annual review</w:t>
            </w:r>
          </w:p>
        </w:tc>
      </w:tr>
      <w:tr w:rsidR="00ED38D6" w:rsidRPr="00ED38D6" w14:paraId="280B8405" w14:textId="77777777" w:rsidTr="00F52685">
        <w:trPr>
          <w:trHeight w:val="779"/>
        </w:trPr>
        <w:tc>
          <w:tcPr>
            <w:tcW w:w="1360" w:type="dxa"/>
          </w:tcPr>
          <w:p w14:paraId="3AB2CC75" w14:textId="397C69BE" w:rsidR="000D07AF" w:rsidRPr="00ED38D6" w:rsidRDefault="000D07AF" w:rsidP="00DC1791">
            <w:pPr>
              <w:widowControl w:val="0"/>
              <w:autoSpaceDE w:val="0"/>
              <w:autoSpaceDN w:val="0"/>
              <w:spacing w:before="239" w:after="0" w:line="240" w:lineRule="auto"/>
              <w:ind w:left="33"/>
              <w:jc w:val="center"/>
              <w:rPr>
                <w:rFonts w:ascii="Arial" w:eastAsia="Arial MT" w:hAnsi="Arial" w:cs="Arial"/>
                <w:color w:val="1F497D" w:themeColor="text2"/>
                <w:spacing w:val="-5"/>
                <w:sz w:val="32"/>
                <w:szCs w:val="32"/>
              </w:rPr>
            </w:pPr>
            <w:r w:rsidRPr="00ED38D6">
              <w:rPr>
                <w:rFonts w:ascii="Arial" w:eastAsia="Arial MT" w:hAnsi="Arial" w:cs="Arial"/>
                <w:color w:val="1F497D" w:themeColor="text2"/>
                <w:spacing w:val="-5"/>
                <w:sz w:val="32"/>
                <w:szCs w:val="32"/>
              </w:rPr>
              <w:lastRenderedPageBreak/>
              <w:t xml:space="preserve">V3 </w:t>
            </w:r>
          </w:p>
        </w:tc>
        <w:tc>
          <w:tcPr>
            <w:tcW w:w="1680" w:type="dxa"/>
          </w:tcPr>
          <w:p w14:paraId="785A6CF5" w14:textId="26EC86BF" w:rsidR="000D07AF" w:rsidRPr="00ED38D6" w:rsidRDefault="000D07AF" w:rsidP="00DC1791">
            <w:pPr>
              <w:widowControl w:val="0"/>
              <w:autoSpaceDE w:val="0"/>
              <w:autoSpaceDN w:val="0"/>
              <w:spacing w:before="239" w:after="0" w:line="240" w:lineRule="auto"/>
              <w:ind w:left="38"/>
              <w:jc w:val="center"/>
              <w:rPr>
                <w:rFonts w:ascii="Arial" w:eastAsia="Arial MT" w:hAnsi="Arial" w:cs="Arial"/>
                <w:color w:val="1F497D" w:themeColor="text2"/>
                <w:spacing w:val="-2"/>
                <w:sz w:val="32"/>
                <w:szCs w:val="32"/>
              </w:rPr>
            </w:pPr>
            <w:r w:rsidRPr="00ED38D6">
              <w:rPr>
                <w:rFonts w:ascii="Arial" w:eastAsia="Arial MT" w:hAnsi="Arial" w:cs="Arial"/>
                <w:color w:val="1F497D" w:themeColor="text2"/>
                <w:spacing w:val="-2"/>
                <w:sz w:val="32"/>
                <w:szCs w:val="32"/>
              </w:rPr>
              <w:t>13/06/2025</w:t>
            </w:r>
          </w:p>
        </w:tc>
        <w:tc>
          <w:tcPr>
            <w:tcW w:w="2220" w:type="dxa"/>
          </w:tcPr>
          <w:p w14:paraId="4012E5A5" w14:textId="74DC989F" w:rsidR="000D07AF" w:rsidRPr="00ED38D6" w:rsidRDefault="000D07AF" w:rsidP="00DC1791">
            <w:pPr>
              <w:widowControl w:val="0"/>
              <w:autoSpaceDE w:val="0"/>
              <w:autoSpaceDN w:val="0"/>
              <w:spacing w:before="239" w:after="0" w:line="240" w:lineRule="auto"/>
              <w:ind w:left="23"/>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Darran Miah</w:t>
            </w:r>
          </w:p>
        </w:tc>
        <w:tc>
          <w:tcPr>
            <w:tcW w:w="3740" w:type="dxa"/>
          </w:tcPr>
          <w:p w14:paraId="3000C17C" w14:textId="2AB5E41F" w:rsidR="000D07AF" w:rsidRPr="00ED38D6" w:rsidRDefault="000D07AF" w:rsidP="00DC1791">
            <w:pPr>
              <w:widowControl w:val="0"/>
              <w:autoSpaceDE w:val="0"/>
              <w:autoSpaceDN w:val="0"/>
              <w:spacing w:before="239" w:after="0" w:line="240" w:lineRule="auto"/>
              <w:ind w:left="18"/>
              <w:jc w:val="center"/>
              <w:rPr>
                <w:rFonts w:ascii="Arial" w:eastAsia="Arial MT" w:hAnsi="Arial" w:cs="Arial"/>
                <w:color w:val="1F497D" w:themeColor="text2"/>
                <w:sz w:val="32"/>
                <w:szCs w:val="32"/>
              </w:rPr>
            </w:pPr>
            <w:r w:rsidRPr="00ED38D6">
              <w:rPr>
                <w:rFonts w:ascii="Arial" w:eastAsia="Arial MT" w:hAnsi="Arial" w:cs="Arial"/>
                <w:color w:val="1F497D" w:themeColor="text2"/>
                <w:sz w:val="32"/>
                <w:szCs w:val="32"/>
              </w:rPr>
              <w:t>review</w:t>
            </w:r>
          </w:p>
        </w:tc>
      </w:tr>
    </w:tbl>
    <w:p w14:paraId="3CB61FF3" w14:textId="77777777" w:rsidR="00ED38D6" w:rsidRDefault="00ED38D6" w:rsidP="00D77D70">
      <w:pPr>
        <w:pStyle w:val="Title"/>
        <w:spacing w:line="360" w:lineRule="auto"/>
        <w:rPr>
          <w:rFonts w:ascii="Arial" w:hAnsi="Arial" w:cs="Arial"/>
          <w:b/>
          <w:bCs/>
          <w:color w:val="000000" w:themeColor="text1"/>
          <w:sz w:val="24"/>
          <w:szCs w:val="24"/>
        </w:rPr>
      </w:pPr>
    </w:p>
    <w:p w14:paraId="0ADF735F" w14:textId="77777777" w:rsidR="00ED38D6" w:rsidRDefault="00ED38D6" w:rsidP="00D77D70">
      <w:pPr>
        <w:pStyle w:val="Title"/>
        <w:spacing w:line="360" w:lineRule="auto"/>
        <w:rPr>
          <w:rFonts w:ascii="Arial" w:hAnsi="Arial" w:cs="Arial"/>
          <w:b/>
          <w:bCs/>
          <w:color w:val="000000" w:themeColor="text1"/>
          <w:sz w:val="24"/>
          <w:szCs w:val="24"/>
        </w:rPr>
      </w:pPr>
    </w:p>
    <w:p w14:paraId="4063A9E1" w14:textId="77777777" w:rsidR="00ED38D6" w:rsidRDefault="00ED38D6" w:rsidP="00D77D70">
      <w:pPr>
        <w:pStyle w:val="Title"/>
        <w:spacing w:line="360" w:lineRule="auto"/>
        <w:rPr>
          <w:rFonts w:ascii="Arial" w:hAnsi="Arial" w:cs="Arial"/>
          <w:b/>
          <w:bCs/>
          <w:color w:val="000000" w:themeColor="text1"/>
          <w:sz w:val="24"/>
          <w:szCs w:val="24"/>
        </w:rPr>
      </w:pPr>
    </w:p>
    <w:p w14:paraId="19F099ED" w14:textId="3959AD8C" w:rsidR="000D07AF" w:rsidRPr="00ED38D6" w:rsidRDefault="000D07AF" w:rsidP="00D77D70">
      <w:pPr>
        <w:pStyle w:val="Title"/>
        <w:spacing w:line="360" w:lineRule="auto"/>
        <w:rPr>
          <w:rFonts w:ascii="Arial" w:hAnsi="Arial" w:cs="Arial"/>
          <w:b/>
          <w:bCs/>
          <w:color w:val="1F497D" w:themeColor="text2"/>
          <w:sz w:val="32"/>
          <w:szCs w:val="32"/>
        </w:rPr>
      </w:pPr>
      <w:r w:rsidRPr="00ED38D6">
        <w:rPr>
          <w:rFonts w:ascii="Arial" w:hAnsi="Arial" w:cs="Arial"/>
          <w:b/>
          <w:bCs/>
          <w:color w:val="1F497D" w:themeColor="text2"/>
          <w:sz w:val="32"/>
          <w:szCs w:val="32"/>
        </w:rPr>
        <w:t>Table of Contents</w:t>
      </w:r>
    </w:p>
    <w:p w14:paraId="7098A954" w14:textId="77777777" w:rsidR="000D07AF" w:rsidRPr="00ED38D6" w:rsidRDefault="000D07AF" w:rsidP="00D77D70">
      <w:pPr>
        <w:spacing w:line="360" w:lineRule="auto"/>
        <w:rPr>
          <w:rFonts w:ascii="Arial" w:hAnsi="Arial" w:cs="Arial"/>
          <w:sz w:val="24"/>
          <w:szCs w:val="24"/>
        </w:rPr>
      </w:pPr>
    </w:p>
    <w:p w14:paraId="3E4DDA70" w14:textId="3DF0BEC8"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Statement of Intent</w:t>
      </w:r>
    </w:p>
    <w:p w14:paraId="4BC1BD26" w14:textId="5771B205"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Aims of the Policy</w:t>
      </w:r>
    </w:p>
    <w:p w14:paraId="62823910" w14:textId="3E5690D2"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Responsibilities</w:t>
      </w:r>
    </w:p>
    <w:p w14:paraId="38D407FC" w14:textId="4697D9E3"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Risk Management and Assessments</w:t>
      </w:r>
    </w:p>
    <w:p w14:paraId="39431AF9" w14:textId="050E92A1"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Site Safety</w:t>
      </w:r>
    </w:p>
    <w:p w14:paraId="5E6EA6C9" w14:textId="35A3C742"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First Aid and Medical Needs</w:t>
      </w:r>
    </w:p>
    <w:p w14:paraId="56014F2D" w14:textId="527A6B31"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Safeguarding and Wellbeing</w:t>
      </w:r>
    </w:p>
    <w:p w14:paraId="0B47493E" w14:textId="744FCEB0"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Tools and Equipment</w:t>
      </w:r>
    </w:p>
    <w:p w14:paraId="48D18579" w14:textId="53C1E559"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Fire Safety</w:t>
      </w:r>
    </w:p>
    <w:p w14:paraId="28FA4468" w14:textId="59E404BD"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Extreme Weather and Environmental Conditions</w:t>
      </w:r>
    </w:p>
    <w:p w14:paraId="241F0E45" w14:textId="31C442A3"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Reporting and Review</w:t>
      </w:r>
    </w:p>
    <w:p w14:paraId="5673214A" w14:textId="2A2201FE"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Smoking</w:t>
      </w:r>
    </w:p>
    <w:p w14:paraId="19D104E1" w14:textId="3BA3B820"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Insurance and Legal Compliance</w:t>
      </w:r>
    </w:p>
    <w:p w14:paraId="02B4DBEC" w14:textId="77777777"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Annex A: Fire Evacuation Plan &amp; Muster Point Log</w:t>
      </w:r>
    </w:p>
    <w:p w14:paraId="6F659857" w14:textId="77777777"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Annex B: Medication Handling &amp; MAR Chart</w:t>
      </w:r>
    </w:p>
    <w:p w14:paraId="279236DF" w14:textId="77777777"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Annex C: Movement Record for Supervision</w:t>
      </w:r>
    </w:p>
    <w:p w14:paraId="2F4FDDC2" w14:textId="77777777"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Annex D: Hygiene and Site Practice Measures</w:t>
      </w:r>
    </w:p>
    <w:p w14:paraId="25FB1FAA" w14:textId="77777777" w:rsidR="000D07AF" w:rsidRPr="00ED38D6" w:rsidRDefault="000D07AF" w:rsidP="00D77D70">
      <w:pPr>
        <w:pStyle w:val="Title"/>
        <w:numPr>
          <w:ilvl w:val="0"/>
          <w:numId w:val="5"/>
        </w:numPr>
        <w:spacing w:line="360" w:lineRule="auto"/>
        <w:rPr>
          <w:rFonts w:ascii="Arial" w:hAnsi="Arial" w:cs="Arial"/>
          <w:color w:val="000000" w:themeColor="text1"/>
          <w:sz w:val="24"/>
          <w:szCs w:val="24"/>
        </w:rPr>
      </w:pPr>
      <w:r w:rsidRPr="00ED38D6">
        <w:rPr>
          <w:rFonts w:ascii="Arial" w:hAnsi="Arial" w:cs="Arial"/>
          <w:color w:val="000000" w:themeColor="text1"/>
          <w:sz w:val="24"/>
          <w:szCs w:val="24"/>
        </w:rPr>
        <w:t>Annex E: Animal, Equipment &amp; Machinery Safety</w:t>
      </w:r>
    </w:p>
    <w:p w14:paraId="2525A7A4" w14:textId="77777777" w:rsidR="000D07AF" w:rsidRPr="00ED38D6" w:rsidRDefault="000D07AF" w:rsidP="000D07AF">
      <w:pPr>
        <w:rPr>
          <w:rFonts w:ascii="Arial" w:hAnsi="Arial" w:cs="Arial"/>
          <w:sz w:val="24"/>
          <w:szCs w:val="24"/>
        </w:rPr>
      </w:pPr>
    </w:p>
    <w:p w14:paraId="121E1C51" w14:textId="77777777" w:rsidR="000D07AF" w:rsidRPr="00ED38D6" w:rsidRDefault="000D07AF" w:rsidP="000D07AF">
      <w:pPr>
        <w:rPr>
          <w:rFonts w:ascii="Arial" w:hAnsi="Arial" w:cs="Arial"/>
          <w:sz w:val="24"/>
          <w:szCs w:val="24"/>
        </w:rPr>
      </w:pPr>
    </w:p>
    <w:p w14:paraId="18494C8F" w14:textId="77777777" w:rsidR="00BD2E58" w:rsidRPr="00ED38D6" w:rsidRDefault="00BD2E58" w:rsidP="000D07AF">
      <w:pPr>
        <w:pStyle w:val="Title"/>
        <w:rPr>
          <w:rFonts w:ascii="Arial" w:hAnsi="Arial" w:cs="Arial"/>
          <w:b/>
          <w:bCs/>
          <w:color w:val="000000" w:themeColor="text1"/>
          <w:sz w:val="24"/>
          <w:szCs w:val="24"/>
        </w:rPr>
      </w:pPr>
    </w:p>
    <w:p w14:paraId="6D2B2C93" w14:textId="77777777" w:rsidR="00BD2E58" w:rsidRPr="00ED38D6" w:rsidRDefault="00BD2E58" w:rsidP="000D07AF">
      <w:pPr>
        <w:pStyle w:val="Title"/>
        <w:rPr>
          <w:rFonts w:ascii="Arial" w:hAnsi="Arial" w:cs="Arial"/>
          <w:b/>
          <w:bCs/>
          <w:color w:val="000000" w:themeColor="text1"/>
          <w:sz w:val="24"/>
          <w:szCs w:val="24"/>
        </w:rPr>
      </w:pPr>
    </w:p>
    <w:p w14:paraId="107D8EC5" w14:textId="77777777" w:rsidR="00BD2E58" w:rsidRPr="00ED38D6" w:rsidRDefault="00BD2E58" w:rsidP="000D07AF">
      <w:pPr>
        <w:pStyle w:val="Title"/>
        <w:rPr>
          <w:rFonts w:ascii="Arial" w:hAnsi="Arial" w:cs="Arial"/>
          <w:b/>
          <w:bCs/>
          <w:color w:val="000000" w:themeColor="text1"/>
          <w:sz w:val="24"/>
          <w:szCs w:val="24"/>
        </w:rPr>
      </w:pPr>
    </w:p>
    <w:p w14:paraId="5705EAFB" w14:textId="77777777" w:rsidR="00BD2E58" w:rsidRPr="00ED38D6" w:rsidRDefault="00BD2E58" w:rsidP="000D07AF">
      <w:pPr>
        <w:pStyle w:val="Title"/>
        <w:rPr>
          <w:rFonts w:ascii="Arial" w:hAnsi="Arial" w:cs="Arial"/>
          <w:b/>
          <w:bCs/>
          <w:color w:val="000000" w:themeColor="text1"/>
          <w:sz w:val="24"/>
          <w:szCs w:val="24"/>
        </w:rPr>
      </w:pPr>
    </w:p>
    <w:p w14:paraId="454DA07E" w14:textId="77777777" w:rsidR="00BD2E58" w:rsidRPr="00ED38D6" w:rsidRDefault="00BD2E58" w:rsidP="000D07AF">
      <w:pPr>
        <w:pStyle w:val="Title"/>
        <w:rPr>
          <w:rFonts w:ascii="Arial" w:hAnsi="Arial" w:cs="Arial"/>
          <w:b/>
          <w:bCs/>
          <w:color w:val="000000" w:themeColor="text1"/>
          <w:sz w:val="24"/>
          <w:szCs w:val="24"/>
        </w:rPr>
      </w:pPr>
    </w:p>
    <w:p w14:paraId="4551BE44" w14:textId="77777777" w:rsidR="00BD2E58" w:rsidRPr="00ED38D6" w:rsidRDefault="00BD2E58" w:rsidP="000D07AF">
      <w:pPr>
        <w:pStyle w:val="Title"/>
        <w:rPr>
          <w:rFonts w:ascii="Arial" w:hAnsi="Arial" w:cs="Arial"/>
          <w:b/>
          <w:bCs/>
          <w:color w:val="000000" w:themeColor="text1"/>
          <w:sz w:val="24"/>
          <w:szCs w:val="24"/>
        </w:rPr>
      </w:pPr>
    </w:p>
    <w:p w14:paraId="67480C77" w14:textId="77777777" w:rsidR="00BD2E58" w:rsidRPr="00ED38D6" w:rsidRDefault="00BD2E58" w:rsidP="000D07AF">
      <w:pPr>
        <w:pStyle w:val="Title"/>
        <w:rPr>
          <w:rFonts w:ascii="Arial" w:hAnsi="Arial" w:cs="Arial"/>
          <w:b/>
          <w:bCs/>
          <w:color w:val="000000" w:themeColor="text1"/>
          <w:sz w:val="24"/>
          <w:szCs w:val="24"/>
        </w:rPr>
      </w:pPr>
    </w:p>
    <w:p w14:paraId="1115063C" w14:textId="77777777" w:rsidR="00BD2E58" w:rsidRPr="00ED38D6" w:rsidRDefault="00BD2E58" w:rsidP="000D07AF">
      <w:pPr>
        <w:pStyle w:val="Title"/>
        <w:rPr>
          <w:rFonts w:ascii="Arial" w:hAnsi="Arial" w:cs="Arial"/>
          <w:b/>
          <w:bCs/>
          <w:color w:val="000000" w:themeColor="text1"/>
          <w:sz w:val="24"/>
          <w:szCs w:val="24"/>
        </w:rPr>
      </w:pPr>
    </w:p>
    <w:p w14:paraId="0AD61F7B" w14:textId="77777777" w:rsidR="00D77D70" w:rsidRPr="00ED38D6" w:rsidRDefault="00D77D70" w:rsidP="00D77D70">
      <w:pPr>
        <w:rPr>
          <w:rFonts w:ascii="Arial" w:hAnsi="Arial" w:cs="Arial"/>
          <w:sz w:val="24"/>
          <w:szCs w:val="24"/>
        </w:rPr>
      </w:pPr>
    </w:p>
    <w:p w14:paraId="7D5FAC11" w14:textId="725063E4"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1. Statement of Intent</w:t>
      </w:r>
    </w:p>
    <w:p w14:paraId="15B49644" w14:textId="6E9CEE8E" w:rsidR="000D07AF" w:rsidRPr="00ED38D6" w:rsidRDefault="000D07AF" w:rsidP="00BD2E58">
      <w:pPr>
        <w:pStyle w:val="Title"/>
        <w:rPr>
          <w:rFonts w:ascii="Arial" w:hAnsi="Arial" w:cs="Arial"/>
          <w:color w:val="000000" w:themeColor="text1"/>
          <w:sz w:val="24"/>
          <w:szCs w:val="24"/>
        </w:rPr>
      </w:pPr>
      <w:r w:rsidRPr="00ED38D6">
        <w:rPr>
          <w:rFonts w:ascii="Arial" w:hAnsi="Arial" w:cs="Arial"/>
          <w:color w:val="000000" w:themeColor="text1"/>
          <w:sz w:val="24"/>
          <w:szCs w:val="24"/>
        </w:rPr>
        <w:t xml:space="preserve">The </w:t>
      </w:r>
      <w:proofErr w:type="spellStart"/>
      <w:r w:rsidRPr="00ED38D6">
        <w:rPr>
          <w:rFonts w:ascii="Arial" w:hAnsi="Arial" w:cs="Arial"/>
          <w:color w:val="000000" w:themeColor="text1"/>
          <w:sz w:val="24"/>
          <w:szCs w:val="24"/>
        </w:rPr>
        <w:t>WoodView</w:t>
      </w:r>
      <w:proofErr w:type="spellEnd"/>
      <w:r w:rsidRPr="00ED38D6">
        <w:rPr>
          <w:rFonts w:ascii="Arial" w:hAnsi="Arial" w:cs="Arial"/>
          <w:color w:val="000000" w:themeColor="text1"/>
          <w:sz w:val="24"/>
          <w:szCs w:val="24"/>
        </w:rPr>
        <w:t xml:space="preserve"> Project is committed to providing a safe and nurturing environment for all staff, volunteers, and young people engaging </w:t>
      </w:r>
      <w:proofErr w:type="gramStart"/>
      <w:r w:rsidRPr="00ED38D6">
        <w:rPr>
          <w:rFonts w:ascii="Arial" w:hAnsi="Arial" w:cs="Arial"/>
          <w:color w:val="000000" w:themeColor="text1"/>
          <w:sz w:val="24"/>
          <w:szCs w:val="24"/>
        </w:rPr>
        <w:t>with</w:t>
      </w:r>
      <w:proofErr w:type="gramEnd"/>
      <w:r w:rsidRPr="00ED38D6">
        <w:rPr>
          <w:rFonts w:ascii="Arial" w:hAnsi="Arial" w:cs="Arial"/>
          <w:color w:val="000000" w:themeColor="text1"/>
          <w:sz w:val="24"/>
          <w:szCs w:val="24"/>
        </w:rPr>
        <w:t xml:space="preserve"> our woodland-based therapeutic and holistic activities. We </w:t>
      </w:r>
      <w:proofErr w:type="spellStart"/>
      <w:r w:rsidRPr="00ED38D6">
        <w:rPr>
          <w:rFonts w:ascii="Arial" w:hAnsi="Arial" w:cs="Arial"/>
          <w:color w:val="000000" w:themeColor="text1"/>
          <w:sz w:val="24"/>
          <w:szCs w:val="24"/>
        </w:rPr>
        <w:t>recognise</w:t>
      </w:r>
      <w:proofErr w:type="spellEnd"/>
      <w:r w:rsidRPr="00ED38D6">
        <w:rPr>
          <w:rFonts w:ascii="Arial" w:hAnsi="Arial" w:cs="Arial"/>
          <w:color w:val="000000" w:themeColor="text1"/>
          <w:sz w:val="24"/>
          <w:szCs w:val="24"/>
        </w:rPr>
        <w:t xml:space="preserve"> our duty of care and are committed to ensuring the physical, emotional, and psychological safety of all participants in accordance with health and safety legislation, safeguarding guidelines, and best practices in outdoor education and therapy.</w:t>
      </w:r>
    </w:p>
    <w:p w14:paraId="532CEAAE" w14:textId="77777777" w:rsidR="00BD2E58" w:rsidRPr="00ED38D6" w:rsidRDefault="00BD2E58" w:rsidP="00BD2E58">
      <w:pPr>
        <w:rPr>
          <w:rFonts w:ascii="Arial" w:hAnsi="Arial" w:cs="Arial"/>
          <w:sz w:val="24"/>
          <w:szCs w:val="24"/>
        </w:rPr>
      </w:pPr>
    </w:p>
    <w:p w14:paraId="23EB4B44"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2. Aims of the Policy</w:t>
      </w:r>
    </w:p>
    <w:p w14:paraId="1B183723" w14:textId="7D33F112" w:rsidR="000D07AF" w:rsidRPr="00ED38D6" w:rsidRDefault="000D07AF" w:rsidP="00BD2E58">
      <w:pPr>
        <w:pStyle w:val="Title"/>
        <w:rPr>
          <w:rFonts w:ascii="Arial" w:hAnsi="Arial" w:cs="Arial"/>
          <w:color w:val="000000" w:themeColor="text1"/>
          <w:sz w:val="24"/>
          <w:szCs w:val="24"/>
        </w:rPr>
      </w:pPr>
      <w:r w:rsidRPr="00ED38D6">
        <w:rPr>
          <w:rFonts w:ascii="Arial" w:hAnsi="Arial" w:cs="Arial"/>
          <w:color w:val="000000" w:themeColor="text1"/>
          <w:sz w:val="24"/>
          <w:szCs w:val="24"/>
        </w:rPr>
        <w:t>- To prevent accidents and work-related ill health.</w:t>
      </w:r>
      <w:r w:rsidRPr="00ED38D6">
        <w:rPr>
          <w:rFonts w:ascii="Arial" w:hAnsi="Arial" w:cs="Arial"/>
          <w:color w:val="000000" w:themeColor="text1"/>
          <w:sz w:val="24"/>
          <w:szCs w:val="24"/>
        </w:rPr>
        <w:br/>
        <w:t>- To ensure a safe, well-maintained woodland setting.</w:t>
      </w:r>
      <w:r w:rsidRPr="00ED38D6">
        <w:rPr>
          <w:rFonts w:ascii="Arial" w:hAnsi="Arial" w:cs="Arial"/>
          <w:color w:val="000000" w:themeColor="text1"/>
          <w:sz w:val="24"/>
          <w:szCs w:val="24"/>
        </w:rPr>
        <w:br/>
        <w:t>- To promote holistic well-being and risk-aware engagement with nature.</w:t>
      </w:r>
      <w:r w:rsidRPr="00ED38D6">
        <w:rPr>
          <w:rFonts w:ascii="Arial" w:hAnsi="Arial" w:cs="Arial"/>
          <w:color w:val="000000" w:themeColor="text1"/>
          <w:sz w:val="24"/>
          <w:szCs w:val="24"/>
        </w:rPr>
        <w:br/>
        <w:t xml:space="preserve">- To meet statutory obligations under </w:t>
      </w:r>
      <w:proofErr w:type="gramStart"/>
      <w:r w:rsidRPr="00ED38D6">
        <w:rPr>
          <w:rFonts w:ascii="Arial" w:hAnsi="Arial" w:cs="Arial"/>
          <w:color w:val="000000" w:themeColor="text1"/>
          <w:sz w:val="24"/>
          <w:szCs w:val="24"/>
        </w:rPr>
        <w:t>the Health</w:t>
      </w:r>
      <w:proofErr w:type="gramEnd"/>
      <w:r w:rsidRPr="00ED38D6">
        <w:rPr>
          <w:rFonts w:ascii="Arial" w:hAnsi="Arial" w:cs="Arial"/>
          <w:color w:val="000000" w:themeColor="text1"/>
          <w:sz w:val="24"/>
          <w:szCs w:val="24"/>
        </w:rPr>
        <w:t xml:space="preserve"> and Safety at Work etc. Act 1974 and associated regulations.</w:t>
      </w:r>
    </w:p>
    <w:p w14:paraId="38380234" w14:textId="77777777" w:rsidR="00BD2E58" w:rsidRPr="00ED38D6" w:rsidRDefault="00BD2E58" w:rsidP="00BD2E58">
      <w:pPr>
        <w:rPr>
          <w:rFonts w:ascii="Arial" w:hAnsi="Arial" w:cs="Arial"/>
          <w:sz w:val="24"/>
          <w:szCs w:val="24"/>
        </w:rPr>
      </w:pPr>
    </w:p>
    <w:p w14:paraId="379B8A69"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3. Responsibilities</w:t>
      </w:r>
    </w:p>
    <w:p w14:paraId="6519A579" w14:textId="025EDE9F"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1F497D" w:themeColor="text2"/>
          <w:sz w:val="32"/>
          <w:szCs w:val="32"/>
        </w:rPr>
        <w:t>Project Management - Director</w:t>
      </w:r>
      <w:r w:rsidRPr="00ED38D6">
        <w:rPr>
          <w:rFonts w:ascii="Arial" w:hAnsi="Arial" w:cs="Arial"/>
          <w:color w:val="1F497D" w:themeColor="text2"/>
          <w:sz w:val="24"/>
          <w:szCs w:val="24"/>
        </w:rPr>
        <w:t xml:space="preserve"> </w:t>
      </w:r>
      <w:r w:rsidRPr="00ED38D6">
        <w:rPr>
          <w:rFonts w:ascii="Arial" w:hAnsi="Arial" w:cs="Arial"/>
          <w:color w:val="000000" w:themeColor="text1"/>
          <w:sz w:val="24"/>
          <w:szCs w:val="24"/>
        </w:rPr>
        <w:br/>
        <w:t>- Ensure risk assessments are carried out, reviewed, and acted upon.</w:t>
      </w:r>
      <w:r w:rsidRPr="00ED38D6">
        <w:rPr>
          <w:rFonts w:ascii="Arial" w:hAnsi="Arial" w:cs="Arial"/>
          <w:color w:val="000000" w:themeColor="text1"/>
          <w:sz w:val="24"/>
          <w:szCs w:val="24"/>
        </w:rPr>
        <w:br/>
        <w:t>- Provide health and safety training and induction for all staff and volunteers.</w:t>
      </w:r>
      <w:r w:rsidRPr="00ED38D6">
        <w:rPr>
          <w:rFonts w:ascii="Arial" w:hAnsi="Arial" w:cs="Arial"/>
          <w:color w:val="000000" w:themeColor="text1"/>
          <w:sz w:val="24"/>
          <w:szCs w:val="24"/>
        </w:rPr>
        <w:br/>
        <w:t>- Maintain clear safeguarding and emergency procedures.</w:t>
      </w:r>
      <w:r w:rsidRPr="00ED38D6">
        <w:rPr>
          <w:rFonts w:ascii="Arial" w:hAnsi="Arial" w:cs="Arial"/>
          <w:color w:val="000000" w:themeColor="text1"/>
          <w:sz w:val="24"/>
          <w:szCs w:val="24"/>
        </w:rPr>
        <w:br/>
        <w:t>- Review this policy annually or after any serious incident.</w:t>
      </w:r>
      <w:r w:rsidRPr="00ED38D6">
        <w:rPr>
          <w:rFonts w:ascii="Arial" w:hAnsi="Arial" w:cs="Arial"/>
          <w:color w:val="000000" w:themeColor="text1"/>
          <w:sz w:val="24"/>
          <w:szCs w:val="24"/>
        </w:rPr>
        <w:br/>
      </w:r>
      <w:r w:rsidRPr="00ED38D6">
        <w:rPr>
          <w:rFonts w:ascii="Arial" w:hAnsi="Arial" w:cs="Arial"/>
          <w:color w:val="000000" w:themeColor="text1"/>
          <w:sz w:val="24"/>
          <w:szCs w:val="24"/>
        </w:rPr>
        <w:br/>
      </w:r>
      <w:r w:rsidRPr="00ED38D6">
        <w:rPr>
          <w:rFonts w:ascii="Arial" w:hAnsi="Arial" w:cs="Arial"/>
          <w:color w:val="1F497D" w:themeColor="text2"/>
          <w:sz w:val="32"/>
          <w:szCs w:val="32"/>
        </w:rPr>
        <w:t>Staff and Volunteers:</w:t>
      </w:r>
      <w:r w:rsidRPr="00ED38D6">
        <w:rPr>
          <w:rFonts w:ascii="Arial" w:hAnsi="Arial" w:cs="Arial"/>
          <w:color w:val="000000" w:themeColor="text1"/>
          <w:sz w:val="24"/>
          <w:szCs w:val="24"/>
        </w:rPr>
        <w:br/>
        <w:t>- Follow health and safety procedures and risk assessments.</w:t>
      </w:r>
      <w:r w:rsidRPr="00ED38D6">
        <w:rPr>
          <w:rFonts w:ascii="Arial" w:hAnsi="Arial" w:cs="Arial"/>
          <w:color w:val="000000" w:themeColor="text1"/>
          <w:sz w:val="24"/>
          <w:szCs w:val="24"/>
        </w:rPr>
        <w:br/>
        <w:t>- Report hazards, injuries, or incidents promptly.</w:t>
      </w:r>
      <w:r w:rsidRPr="00ED38D6">
        <w:rPr>
          <w:rFonts w:ascii="Arial" w:hAnsi="Arial" w:cs="Arial"/>
          <w:color w:val="000000" w:themeColor="text1"/>
          <w:sz w:val="24"/>
          <w:szCs w:val="24"/>
        </w:rPr>
        <w:br/>
        <w:t>- Maintain a trauma-informed, supportive approach to working with young people.</w:t>
      </w:r>
      <w:r w:rsidRPr="00ED38D6">
        <w:rPr>
          <w:rFonts w:ascii="Arial" w:hAnsi="Arial" w:cs="Arial"/>
          <w:color w:val="000000" w:themeColor="text1"/>
          <w:sz w:val="24"/>
          <w:szCs w:val="24"/>
        </w:rPr>
        <w:br/>
        <w:t>- Participate in regular training and reflective supervision.</w:t>
      </w:r>
      <w:r w:rsidRPr="00ED38D6">
        <w:rPr>
          <w:rFonts w:ascii="Arial" w:hAnsi="Arial" w:cs="Arial"/>
          <w:color w:val="000000" w:themeColor="text1"/>
          <w:sz w:val="24"/>
          <w:szCs w:val="24"/>
        </w:rPr>
        <w:br/>
      </w:r>
      <w:r w:rsidRPr="00ED38D6">
        <w:rPr>
          <w:rFonts w:ascii="Arial" w:hAnsi="Arial" w:cs="Arial"/>
          <w:color w:val="000000" w:themeColor="text1"/>
          <w:sz w:val="24"/>
          <w:szCs w:val="24"/>
        </w:rPr>
        <w:br/>
      </w:r>
      <w:r w:rsidRPr="00ED38D6">
        <w:rPr>
          <w:rFonts w:ascii="Arial" w:hAnsi="Arial" w:cs="Arial"/>
          <w:color w:val="1F497D" w:themeColor="text2"/>
          <w:sz w:val="32"/>
          <w:szCs w:val="32"/>
        </w:rPr>
        <w:lastRenderedPageBreak/>
        <w:t>Young People:</w:t>
      </w:r>
      <w:r w:rsidRPr="00ED38D6">
        <w:rPr>
          <w:rFonts w:ascii="Arial" w:hAnsi="Arial" w:cs="Arial"/>
          <w:color w:val="000000" w:themeColor="text1"/>
          <w:sz w:val="24"/>
          <w:szCs w:val="24"/>
        </w:rPr>
        <w:br/>
        <w:t>- Encouraged to take responsibility for their own safety and that of others.</w:t>
      </w:r>
      <w:r w:rsidRPr="00ED38D6">
        <w:rPr>
          <w:rFonts w:ascii="Arial" w:hAnsi="Arial" w:cs="Arial"/>
          <w:color w:val="000000" w:themeColor="text1"/>
          <w:sz w:val="24"/>
          <w:szCs w:val="24"/>
        </w:rPr>
        <w:br/>
        <w:t>- Supported to understand and manage risk appropriately.</w:t>
      </w:r>
      <w:r w:rsidRPr="00ED38D6">
        <w:rPr>
          <w:rFonts w:ascii="Arial" w:hAnsi="Arial" w:cs="Arial"/>
          <w:color w:val="000000" w:themeColor="text1"/>
          <w:sz w:val="24"/>
          <w:szCs w:val="24"/>
        </w:rPr>
        <w:br/>
        <w:t>- Given age-appropriate briefings on safety, boundaries, and woodland etiquette.</w:t>
      </w:r>
    </w:p>
    <w:p w14:paraId="3AE1CF17" w14:textId="77777777" w:rsidR="000D07AF" w:rsidRPr="00ED38D6" w:rsidRDefault="000D07AF" w:rsidP="000D07AF">
      <w:pPr>
        <w:rPr>
          <w:rFonts w:ascii="Arial" w:hAnsi="Arial" w:cs="Arial"/>
          <w:sz w:val="24"/>
          <w:szCs w:val="24"/>
        </w:rPr>
      </w:pPr>
    </w:p>
    <w:p w14:paraId="7E45D429" w14:textId="77777777" w:rsidR="00BD2E58" w:rsidRPr="00ED38D6" w:rsidRDefault="00BD2E58" w:rsidP="000D07AF">
      <w:pPr>
        <w:rPr>
          <w:rFonts w:ascii="Arial" w:hAnsi="Arial" w:cs="Arial"/>
          <w:sz w:val="24"/>
          <w:szCs w:val="24"/>
        </w:rPr>
      </w:pPr>
    </w:p>
    <w:p w14:paraId="27B20C35" w14:textId="77777777" w:rsidR="00BD2E58" w:rsidRPr="00ED38D6" w:rsidRDefault="00BD2E58" w:rsidP="000D07AF">
      <w:pPr>
        <w:rPr>
          <w:rFonts w:ascii="Arial" w:hAnsi="Arial" w:cs="Arial"/>
          <w:sz w:val="24"/>
          <w:szCs w:val="24"/>
        </w:rPr>
      </w:pPr>
    </w:p>
    <w:p w14:paraId="23EE102A"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4. Risk Management and Assessments</w:t>
      </w:r>
    </w:p>
    <w:p w14:paraId="7EEEE2BC"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Site-specific risk assessments are conducted and updated regularly.</w:t>
      </w:r>
      <w:r w:rsidRPr="00ED38D6">
        <w:rPr>
          <w:rFonts w:ascii="Arial" w:hAnsi="Arial" w:cs="Arial"/>
          <w:color w:val="000000" w:themeColor="text1"/>
          <w:sz w:val="24"/>
          <w:szCs w:val="24"/>
        </w:rPr>
        <w:br/>
        <w:t>- Dynamic risk assessments are carried out during each session.</w:t>
      </w:r>
      <w:r w:rsidRPr="00ED38D6">
        <w:rPr>
          <w:rFonts w:ascii="Arial" w:hAnsi="Arial" w:cs="Arial"/>
          <w:color w:val="000000" w:themeColor="text1"/>
          <w:sz w:val="24"/>
          <w:szCs w:val="24"/>
        </w:rPr>
        <w:br/>
        <w:t>- Activities such as tool use, fire lighting, climbing, and nature-based crafts are risk assessed individually.</w:t>
      </w:r>
      <w:r w:rsidRPr="00ED38D6">
        <w:rPr>
          <w:rFonts w:ascii="Arial" w:hAnsi="Arial" w:cs="Arial"/>
          <w:color w:val="000000" w:themeColor="text1"/>
          <w:sz w:val="24"/>
          <w:szCs w:val="24"/>
        </w:rPr>
        <w:br/>
        <w:t>- Staff ratios are maintained in accordance with activity type and group needs.</w:t>
      </w:r>
    </w:p>
    <w:p w14:paraId="0E07C39B" w14:textId="77777777" w:rsidR="000D07AF" w:rsidRPr="00ED38D6" w:rsidRDefault="000D07AF" w:rsidP="000D07AF">
      <w:pPr>
        <w:rPr>
          <w:rFonts w:ascii="Arial" w:hAnsi="Arial" w:cs="Arial"/>
          <w:sz w:val="24"/>
          <w:szCs w:val="24"/>
        </w:rPr>
      </w:pPr>
    </w:p>
    <w:p w14:paraId="3C32E0AD" w14:textId="06E212D6"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5</w:t>
      </w:r>
      <w:proofErr w:type="gramStart"/>
      <w:r w:rsidRPr="00ED38D6">
        <w:rPr>
          <w:rFonts w:ascii="Arial" w:hAnsi="Arial" w:cs="Arial"/>
          <w:b/>
          <w:bCs/>
          <w:color w:val="1F497D" w:themeColor="text2"/>
          <w:sz w:val="32"/>
          <w:szCs w:val="32"/>
        </w:rPr>
        <w:t>. Site</w:t>
      </w:r>
      <w:proofErr w:type="gramEnd"/>
      <w:r w:rsidRPr="00ED38D6">
        <w:rPr>
          <w:rFonts w:ascii="Arial" w:hAnsi="Arial" w:cs="Arial"/>
          <w:b/>
          <w:bCs/>
          <w:color w:val="1F497D" w:themeColor="text2"/>
          <w:sz w:val="32"/>
          <w:szCs w:val="32"/>
        </w:rPr>
        <w:t xml:space="preserve"> Safety</w:t>
      </w:r>
    </w:p>
    <w:p w14:paraId="3BAA1B5E"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The woodland site is regularly checked for hazards (e.g. dead branches, water hazards, animal activity).</w:t>
      </w:r>
      <w:r w:rsidRPr="00ED38D6">
        <w:rPr>
          <w:rFonts w:ascii="Arial" w:hAnsi="Arial" w:cs="Arial"/>
          <w:color w:val="000000" w:themeColor="text1"/>
          <w:sz w:val="24"/>
          <w:szCs w:val="24"/>
        </w:rPr>
        <w:br/>
        <w:t>- Designated safe zones and boundaries are clearly explained to participants.</w:t>
      </w:r>
      <w:r w:rsidRPr="00ED38D6">
        <w:rPr>
          <w:rFonts w:ascii="Arial" w:hAnsi="Arial" w:cs="Arial"/>
          <w:color w:val="000000" w:themeColor="text1"/>
          <w:sz w:val="24"/>
          <w:szCs w:val="24"/>
        </w:rPr>
        <w:br/>
        <w:t>- Emergency access points and assembly areas are established and shared with all staff.</w:t>
      </w:r>
      <w:r w:rsidRPr="00ED38D6">
        <w:rPr>
          <w:rFonts w:ascii="Arial" w:hAnsi="Arial" w:cs="Arial"/>
          <w:color w:val="000000" w:themeColor="text1"/>
          <w:sz w:val="24"/>
          <w:szCs w:val="24"/>
        </w:rPr>
        <w:br/>
        <w:t>- Appropriate signage and first aid kits are located on site.</w:t>
      </w:r>
    </w:p>
    <w:p w14:paraId="084CE681" w14:textId="77777777" w:rsidR="000D07AF" w:rsidRPr="00ED38D6" w:rsidRDefault="000D07AF" w:rsidP="000D07AF">
      <w:pPr>
        <w:rPr>
          <w:rFonts w:ascii="Arial" w:hAnsi="Arial" w:cs="Arial"/>
          <w:sz w:val="24"/>
          <w:szCs w:val="24"/>
        </w:rPr>
      </w:pPr>
    </w:p>
    <w:p w14:paraId="07E8AB49"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6. First Aid and Medical Needs</w:t>
      </w:r>
    </w:p>
    <w:p w14:paraId="03FFC399"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At least one qualified first aider is present at every session.</w:t>
      </w:r>
      <w:r w:rsidRPr="00ED38D6">
        <w:rPr>
          <w:rFonts w:ascii="Arial" w:hAnsi="Arial" w:cs="Arial"/>
          <w:color w:val="000000" w:themeColor="text1"/>
          <w:sz w:val="24"/>
          <w:szCs w:val="24"/>
        </w:rPr>
        <w:br/>
        <w:t>- A comprehensive first aid kit is available and regularly restocked; all kits are inspected monthly by Director Darran Miah.</w:t>
      </w:r>
      <w:r w:rsidRPr="00ED38D6">
        <w:rPr>
          <w:rFonts w:ascii="Arial" w:hAnsi="Arial" w:cs="Arial"/>
          <w:color w:val="000000" w:themeColor="text1"/>
          <w:sz w:val="24"/>
          <w:szCs w:val="24"/>
        </w:rPr>
        <w:br/>
        <w:t>- Individual medical needs and emergency contact details are recorded and accessible.</w:t>
      </w:r>
      <w:r w:rsidRPr="00ED38D6">
        <w:rPr>
          <w:rFonts w:ascii="Arial" w:hAnsi="Arial" w:cs="Arial"/>
          <w:color w:val="000000" w:themeColor="text1"/>
          <w:sz w:val="24"/>
          <w:szCs w:val="24"/>
        </w:rPr>
        <w:br/>
        <w:t>- Medication must be brought to the site in original packaging with dosage labels clearly visible.</w:t>
      </w:r>
      <w:r w:rsidRPr="00ED38D6">
        <w:rPr>
          <w:rFonts w:ascii="Arial" w:hAnsi="Arial" w:cs="Arial"/>
          <w:color w:val="000000" w:themeColor="text1"/>
          <w:sz w:val="24"/>
          <w:szCs w:val="24"/>
        </w:rPr>
        <w:br/>
        <w:t>- Procedures are in place for administering medication, including logging in a MAR chart.</w:t>
      </w:r>
      <w:r w:rsidRPr="00ED38D6">
        <w:rPr>
          <w:rFonts w:ascii="Arial" w:hAnsi="Arial" w:cs="Arial"/>
          <w:color w:val="000000" w:themeColor="text1"/>
          <w:sz w:val="24"/>
          <w:szCs w:val="24"/>
        </w:rPr>
        <w:br/>
        <w:t>- A dedicated First Aid record log is maintained and reviewed.</w:t>
      </w:r>
      <w:r w:rsidRPr="00ED38D6">
        <w:rPr>
          <w:rFonts w:ascii="Arial" w:hAnsi="Arial" w:cs="Arial"/>
          <w:color w:val="000000" w:themeColor="text1"/>
          <w:sz w:val="24"/>
          <w:szCs w:val="24"/>
        </w:rPr>
        <w:br/>
      </w:r>
      <w:r w:rsidRPr="00ED38D6">
        <w:rPr>
          <w:rFonts w:ascii="Arial" w:hAnsi="Arial" w:cs="Arial"/>
          <w:color w:val="000000" w:themeColor="text1"/>
          <w:sz w:val="24"/>
          <w:szCs w:val="24"/>
        </w:rPr>
        <w:lastRenderedPageBreak/>
        <w:t>- First Aid incidents are communicated to commissioning schools and parent/carers the same day.</w:t>
      </w:r>
    </w:p>
    <w:p w14:paraId="1DEFB8B1" w14:textId="77777777" w:rsidR="000D07AF" w:rsidRPr="00ED38D6" w:rsidRDefault="000D07AF" w:rsidP="000D07AF">
      <w:pPr>
        <w:rPr>
          <w:rFonts w:ascii="Arial" w:hAnsi="Arial" w:cs="Arial"/>
          <w:sz w:val="24"/>
          <w:szCs w:val="24"/>
        </w:rPr>
      </w:pPr>
    </w:p>
    <w:p w14:paraId="05FF8147"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7. Safeguarding and Wellbeing</w:t>
      </w:r>
    </w:p>
    <w:p w14:paraId="360F393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Safeguarding is central to our practice; all staff are trained in child protection.</w:t>
      </w:r>
      <w:r w:rsidRPr="00ED38D6">
        <w:rPr>
          <w:rFonts w:ascii="Arial" w:hAnsi="Arial" w:cs="Arial"/>
          <w:color w:val="000000" w:themeColor="text1"/>
          <w:sz w:val="24"/>
          <w:szCs w:val="24"/>
        </w:rPr>
        <w:br/>
        <w:t>- Emotional safety is promoted through trauma-informed care and reflective practice.</w:t>
      </w:r>
      <w:r w:rsidRPr="00ED38D6">
        <w:rPr>
          <w:rFonts w:ascii="Arial" w:hAnsi="Arial" w:cs="Arial"/>
          <w:color w:val="000000" w:themeColor="text1"/>
          <w:sz w:val="24"/>
          <w:szCs w:val="24"/>
        </w:rPr>
        <w:br/>
        <w:t xml:space="preserve">- Consent, confidentiality, and young people’s rights are </w:t>
      </w:r>
      <w:proofErr w:type="gramStart"/>
      <w:r w:rsidRPr="00ED38D6">
        <w:rPr>
          <w:rFonts w:ascii="Arial" w:hAnsi="Arial" w:cs="Arial"/>
          <w:color w:val="000000" w:themeColor="text1"/>
          <w:sz w:val="24"/>
          <w:szCs w:val="24"/>
        </w:rPr>
        <w:t>respected at all times</w:t>
      </w:r>
      <w:proofErr w:type="gramEnd"/>
      <w:r w:rsidRPr="00ED38D6">
        <w:rPr>
          <w:rFonts w:ascii="Arial" w:hAnsi="Arial" w:cs="Arial"/>
          <w:color w:val="000000" w:themeColor="text1"/>
          <w:sz w:val="24"/>
          <w:szCs w:val="24"/>
        </w:rPr>
        <w:t>.</w:t>
      </w:r>
      <w:r w:rsidRPr="00ED38D6">
        <w:rPr>
          <w:rFonts w:ascii="Arial" w:hAnsi="Arial" w:cs="Arial"/>
          <w:color w:val="000000" w:themeColor="text1"/>
          <w:sz w:val="24"/>
          <w:szCs w:val="24"/>
        </w:rPr>
        <w:br/>
        <w:t>- Any disclosures or concerns are handled in line with our Safeguarding Policy.</w:t>
      </w:r>
    </w:p>
    <w:p w14:paraId="0E771666" w14:textId="77777777" w:rsidR="000D07AF" w:rsidRPr="00ED38D6" w:rsidRDefault="000D07AF" w:rsidP="000D07AF">
      <w:pPr>
        <w:rPr>
          <w:rFonts w:ascii="Arial" w:hAnsi="Arial" w:cs="Arial"/>
          <w:sz w:val="24"/>
          <w:szCs w:val="24"/>
        </w:rPr>
      </w:pPr>
    </w:p>
    <w:p w14:paraId="0112C435"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8. Tools and Equipment</w:t>
      </w:r>
    </w:p>
    <w:p w14:paraId="47FDD4D5"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Tools are maintained in good condition and stored securely.</w:t>
      </w:r>
      <w:r w:rsidRPr="00ED38D6">
        <w:rPr>
          <w:rFonts w:ascii="Arial" w:hAnsi="Arial" w:cs="Arial"/>
          <w:color w:val="000000" w:themeColor="text1"/>
          <w:sz w:val="24"/>
          <w:szCs w:val="24"/>
        </w:rPr>
        <w:br/>
        <w:t xml:space="preserve">- Young people are trained in safe tool use and </w:t>
      </w:r>
      <w:proofErr w:type="gramStart"/>
      <w:r w:rsidRPr="00ED38D6">
        <w:rPr>
          <w:rFonts w:ascii="Arial" w:hAnsi="Arial" w:cs="Arial"/>
          <w:color w:val="000000" w:themeColor="text1"/>
          <w:sz w:val="24"/>
          <w:szCs w:val="24"/>
        </w:rPr>
        <w:t>supervised at all times</w:t>
      </w:r>
      <w:proofErr w:type="gramEnd"/>
      <w:r w:rsidRPr="00ED38D6">
        <w:rPr>
          <w:rFonts w:ascii="Arial" w:hAnsi="Arial" w:cs="Arial"/>
          <w:color w:val="000000" w:themeColor="text1"/>
          <w:sz w:val="24"/>
          <w:szCs w:val="24"/>
        </w:rPr>
        <w:t>.</w:t>
      </w:r>
      <w:r w:rsidRPr="00ED38D6">
        <w:rPr>
          <w:rFonts w:ascii="Arial" w:hAnsi="Arial" w:cs="Arial"/>
          <w:color w:val="000000" w:themeColor="text1"/>
          <w:sz w:val="24"/>
          <w:szCs w:val="24"/>
        </w:rPr>
        <w:br/>
        <w:t>- Personal protective equipment (PPE) is used as appropriate.</w:t>
      </w:r>
      <w:r w:rsidRPr="00ED38D6">
        <w:rPr>
          <w:rFonts w:ascii="Arial" w:hAnsi="Arial" w:cs="Arial"/>
          <w:color w:val="000000" w:themeColor="text1"/>
          <w:sz w:val="24"/>
          <w:szCs w:val="24"/>
        </w:rPr>
        <w:br/>
        <w:t>- Activities involving tools and fire follow the "teach-check-supervise" model.</w:t>
      </w:r>
    </w:p>
    <w:p w14:paraId="4F51E3F8" w14:textId="77777777" w:rsidR="000D07AF" w:rsidRPr="00ED38D6" w:rsidRDefault="000D07AF" w:rsidP="000D07AF">
      <w:pPr>
        <w:rPr>
          <w:rFonts w:ascii="Arial" w:hAnsi="Arial" w:cs="Arial"/>
          <w:sz w:val="24"/>
          <w:szCs w:val="24"/>
        </w:rPr>
      </w:pPr>
    </w:p>
    <w:p w14:paraId="6FDAD654"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9. Fire Safety</w:t>
      </w:r>
    </w:p>
    <w:p w14:paraId="395D4FD9"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Fires are only lit in designated fire circles.</w:t>
      </w:r>
      <w:r w:rsidRPr="00ED38D6">
        <w:rPr>
          <w:rFonts w:ascii="Arial" w:hAnsi="Arial" w:cs="Arial"/>
          <w:color w:val="000000" w:themeColor="text1"/>
          <w:sz w:val="24"/>
          <w:szCs w:val="24"/>
        </w:rPr>
        <w:br/>
        <w:t>- Fire use is always supervised by trained staff.</w:t>
      </w:r>
      <w:r w:rsidRPr="00ED38D6">
        <w:rPr>
          <w:rFonts w:ascii="Arial" w:hAnsi="Arial" w:cs="Arial"/>
          <w:color w:val="000000" w:themeColor="text1"/>
          <w:sz w:val="24"/>
          <w:szCs w:val="24"/>
        </w:rPr>
        <w:br/>
        <w:t>- Fire safety equipment (e.g. buckets of water, fire blanket) is on hand.</w:t>
      </w:r>
      <w:r w:rsidRPr="00ED38D6">
        <w:rPr>
          <w:rFonts w:ascii="Arial" w:hAnsi="Arial" w:cs="Arial"/>
          <w:color w:val="000000" w:themeColor="text1"/>
          <w:sz w:val="24"/>
          <w:szCs w:val="24"/>
        </w:rPr>
        <w:br/>
        <w:t>- Fire safety is integrated into group briefing and ongoing monitoring.</w:t>
      </w:r>
      <w:r w:rsidRPr="00ED38D6">
        <w:rPr>
          <w:rFonts w:ascii="Arial" w:hAnsi="Arial" w:cs="Arial"/>
          <w:color w:val="000000" w:themeColor="text1"/>
          <w:sz w:val="24"/>
          <w:szCs w:val="24"/>
        </w:rPr>
        <w:br/>
        <w:t>- Fire evacuation drills are carried out termly and recorded with any actions or adjustments needed.</w:t>
      </w:r>
      <w:r w:rsidRPr="00ED38D6">
        <w:rPr>
          <w:rFonts w:ascii="Arial" w:hAnsi="Arial" w:cs="Arial"/>
          <w:color w:val="000000" w:themeColor="text1"/>
          <w:sz w:val="24"/>
          <w:szCs w:val="24"/>
        </w:rPr>
        <w:br/>
        <w:t>- In the event of a fire or hearing the alarm raised (fire – fire – fire) all personnel are to report to the car park for a roll call and await further instructions.</w:t>
      </w:r>
      <w:r w:rsidRPr="00ED38D6">
        <w:rPr>
          <w:rFonts w:ascii="Arial" w:hAnsi="Arial" w:cs="Arial"/>
          <w:color w:val="000000" w:themeColor="text1"/>
          <w:sz w:val="24"/>
          <w:szCs w:val="24"/>
        </w:rPr>
        <w:br/>
        <w:t>- Fire safety checks are conducted by site owners Terry and Gavin Boast.</w:t>
      </w:r>
    </w:p>
    <w:p w14:paraId="047E942B" w14:textId="77777777" w:rsidR="000D07AF" w:rsidRPr="00ED38D6" w:rsidRDefault="000D07AF" w:rsidP="000D07AF">
      <w:pPr>
        <w:rPr>
          <w:rFonts w:ascii="Arial" w:hAnsi="Arial" w:cs="Arial"/>
          <w:sz w:val="24"/>
          <w:szCs w:val="24"/>
        </w:rPr>
      </w:pPr>
    </w:p>
    <w:p w14:paraId="4BCD1112"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10. Extreme Weather and Environmental Conditions</w:t>
      </w:r>
    </w:p>
    <w:p w14:paraId="1514C632"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Weather is monitored regularly; activities may be cancelled or adapted in case of lightning, high winds, or extreme heat.</w:t>
      </w:r>
      <w:r w:rsidRPr="00ED38D6">
        <w:rPr>
          <w:rFonts w:ascii="Arial" w:hAnsi="Arial" w:cs="Arial"/>
          <w:color w:val="000000" w:themeColor="text1"/>
          <w:sz w:val="24"/>
          <w:szCs w:val="24"/>
        </w:rPr>
        <w:br/>
        <w:t>- Woodland structures such as the teaching cabin or site office are used for shelter when needed.</w:t>
      </w:r>
      <w:r w:rsidRPr="00ED38D6">
        <w:rPr>
          <w:rFonts w:ascii="Arial" w:hAnsi="Arial" w:cs="Arial"/>
          <w:color w:val="000000" w:themeColor="text1"/>
          <w:sz w:val="24"/>
          <w:szCs w:val="24"/>
        </w:rPr>
        <w:br/>
      </w:r>
      <w:r w:rsidRPr="00ED38D6">
        <w:rPr>
          <w:rFonts w:ascii="Arial" w:hAnsi="Arial" w:cs="Arial"/>
          <w:color w:val="000000" w:themeColor="text1"/>
          <w:sz w:val="24"/>
          <w:szCs w:val="24"/>
        </w:rPr>
        <w:lastRenderedPageBreak/>
        <w:t>- Participants are encouraged to bring appropriate clothing, and hydration is monitored, especially in summer sessions.</w:t>
      </w:r>
    </w:p>
    <w:p w14:paraId="2FECACF6" w14:textId="77777777" w:rsidR="000D07AF" w:rsidRPr="00ED38D6" w:rsidRDefault="000D07AF" w:rsidP="000D07AF">
      <w:pPr>
        <w:rPr>
          <w:rFonts w:ascii="Arial" w:hAnsi="Arial" w:cs="Arial"/>
          <w:sz w:val="24"/>
          <w:szCs w:val="24"/>
        </w:rPr>
      </w:pPr>
    </w:p>
    <w:p w14:paraId="590419CB"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11. Reporting and Review</w:t>
      </w:r>
    </w:p>
    <w:p w14:paraId="0D5E725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All incidents, near misses, and accidents are recorded in an incident log.</w:t>
      </w:r>
      <w:r w:rsidRPr="00ED38D6">
        <w:rPr>
          <w:rFonts w:ascii="Arial" w:hAnsi="Arial" w:cs="Arial"/>
          <w:color w:val="000000" w:themeColor="text1"/>
          <w:sz w:val="24"/>
          <w:szCs w:val="24"/>
        </w:rPr>
        <w:br/>
        <w:t>- Serious incidents are reported to relevant authorities (e.g. RIDDOR where applicable).</w:t>
      </w:r>
      <w:r w:rsidRPr="00ED38D6">
        <w:rPr>
          <w:rFonts w:ascii="Arial" w:hAnsi="Arial" w:cs="Arial"/>
          <w:color w:val="000000" w:themeColor="text1"/>
          <w:sz w:val="24"/>
          <w:szCs w:val="24"/>
        </w:rPr>
        <w:br/>
        <w:t>- Feedback from young people and staff is used to improve safety practices.</w:t>
      </w:r>
      <w:r w:rsidRPr="00ED38D6">
        <w:rPr>
          <w:rFonts w:ascii="Arial" w:hAnsi="Arial" w:cs="Arial"/>
          <w:color w:val="000000" w:themeColor="text1"/>
          <w:sz w:val="24"/>
          <w:szCs w:val="24"/>
        </w:rPr>
        <w:br/>
        <w:t xml:space="preserve">- The </w:t>
      </w:r>
      <w:proofErr w:type="spellStart"/>
      <w:r w:rsidRPr="00ED38D6">
        <w:rPr>
          <w:rFonts w:ascii="Arial" w:hAnsi="Arial" w:cs="Arial"/>
          <w:color w:val="000000" w:themeColor="text1"/>
          <w:sz w:val="24"/>
          <w:szCs w:val="24"/>
        </w:rPr>
        <w:t>WoodView</w:t>
      </w:r>
      <w:proofErr w:type="spellEnd"/>
      <w:r w:rsidRPr="00ED38D6">
        <w:rPr>
          <w:rFonts w:ascii="Arial" w:hAnsi="Arial" w:cs="Arial"/>
          <w:color w:val="000000" w:themeColor="text1"/>
          <w:sz w:val="24"/>
          <w:szCs w:val="24"/>
        </w:rPr>
        <w:t xml:space="preserve"> Project will contact schools/commissioners without delay in the case of a concern, first aid incident, or accident.</w:t>
      </w:r>
    </w:p>
    <w:p w14:paraId="0B4B9EE1" w14:textId="77777777" w:rsidR="000D07AF" w:rsidRPr="00ED38D6" w:rsidRDefault="000D07AF" w:rsidP="000D07AF">
      <w:pPr>
        <w:rPr>
          <w:rFonts w:ascii="Arial" w:hAnsi="Arial" w:cs="Arial"/>
          <w:sz w:val="24"/>
          <w:szCs w:val="24"/>
        </w:rPr>
      </w:pPr>
    </w:p>
    <w:p w14:paraId="1559E415" w14:textId="77777777" w:rsidR="00BD2E58" w:rsidRPr="00ED38D6" w:rsidRDefault="00BD2E58" w:rsidP="000D07AF">
      <w:pPr>
        <w:pStyle w:val="Title"/>
        <w:rPr>
          <w:rFonts w:ascii="Arial" w:hAnsi="Arial" w:cs="Arial"/>
          <w:b/>
          <w:bCs/>
          <w:color w:val="000000" w:themeColor="text1"/>
          <w:sz w:val="24"/>
          <w:szCs w:val="24"/>
        </w:rPr>
      </w:pPr>
    </w:p>
    <w:p w14:paraId="059D85BF" w14:textId="77777777" w:rsidR="00BD2E58" w:rsidRPr="00ED38D6" w:rsidRDefault="00BD2E58" w:rsidP="000D07AF">
      <w:pPr>
        <w:pStyle w:val="Title"/>
        <w:rPr>
          <w:rFonts w:ascii="Arial" w:hAnsi="Arial" w:cs="Arial"/>
          <w:b/>
          <w:bCs/>
          <w:color w:val="000000" w:themeColor="text1"/>
          <w:sz w:val="24"/>
          <w:szCs w:val="24"/>
        </w:rPr>
      </w:pPr>
    </w:p>
    <w:p w14:paraId="7B55352A" w14:textId="348FA444"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12. Smoking</w:t>
      </w:r>
    </w:p>
    <w:p w14:paraId="0EE589FE"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The Project will comply with the Smoke Free Regulations 2007, by not allowing any smoking inside any of our premises, workplaces, sites or vehicles under our control. No smoking signs will be placed in all workplaces informing people of such. All employees and visitors to any site will be informed of this policy. Vaping and the use of electronic cigarettes are also prohibited inside buildings.</w:t>
      </w:r>
    </w:p>
    <w:p w14:paraId="0D1FB20C" w14:textId="77777777" w:rsidR="000D07AF" w:rsidRPr="00ED38D6" w:rsidRDefault="000D07AF" w:rsidP="000D07AF">
      <w:pPr>
        <w:rPr>
          <w:rFonts w:ascii="Arial" w:hAnsi="Arial" w:cs="Arial"/>
          <w:sz w:val="24"/>
          <w:szCs w:val="24"/>
        </w:rPr>
      </w:pPr>
    </w:p>
    <w:p w14:paraId="16EB80F6"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t>13. Insurance and Legal Compliance</w:t>
      </w:r>
    </w:p>
    <w:p w14:paraId="63BF0CDF" w14:textId="44C31383"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 xml:space="preserve">- The </w:t>
      </w:r>
      <w:proofErr w:type="spellStart"/>
      <w:r w:rsidRPr="00ED38D6">
        <w:rPr>
          <w:rFonts w:ascii="Arial" w:hAnsi="Arial" w:cs="Arial"/>
          <w:color w:val="000000" w:themeColor="text1"/>
          <w:sz w:val="24"/>
          <w:szCs w:val="24"/>
        </w:rPr>
        <w:t>WoodView</w:t>
      </w:r>
      <w:proofErr w:type="spellEnd"/>
      <w:r w:rsidRPr="00ED38D6">
        <w:rPr>
          <w:rFonts w:ascii="Arial" w:hAnsi="Arial" w:cs="Arial"/>
          <w:color w:val="000000" w:themeColor="text1"/>
          <w:sz w:val="24"/>
          <w:szCs w:val="24"/>
        </w:rPr>
        <w:t xml:space="preserve"> Project holds appropriate public liability and employer’s liability insurance.</w:t>
      </w:r>
      <w:r w:rsidRPr="00ED38D6">
        <w:rPr>
          <w:rFonts w:ascii="Arial" w:hAnsi="Arial" w:cs="Arial"/>
          <w:color w:val="000000" w:themeColor="text1"/>
          <w:sz w:val="24"/>
          <w:szCs w:val="24"/>
        </w:rPr>
        <w:br/>
        <w:t>- Activities are compliant with national standards for outdoor education and therapeutic practice.</w:t>
      </w:r>
      <w:r w:rsidRPr="00ED38D6">
        <w:rPr>
          <w:rFonts w:ascii="Arial" w:hAnsi="Arial" w:cs="Arial"/>
          <w:color w:val="000000" w:themeColor="text1"/>
          <w:sz w:val="24"/>
          <w:szCs w:val="24"/>
        </w:rPr>
        <w:br/>
        <w:t xml:space="preserve">- Staff hold relevant qualifications and </w:t>
      </w:r>
      <w:r w:rsidR="00BD2E58" w:rsidRPr="00ED38D6">
        <w:rPr>
          <w:rFonts w:ascii="Arial" w:hAnsi="Arial" w:cs="Arial"/>
          <w:color w:val="000000" w:themeColor="text1"/>
          <w:sz w:val="24"/>
          <w:szCs w:val="24"/>
        </w:rPr>
        <w:t xml:space="preserve">enhanced </w:t>
      </w:r>
      <w:r w:rsidRPr="00ED38D6">
        <w:rPr>
          <w:rFonts w:ascii="Arial" w:hAnsi="Arial" w:cs="Arial"/>
          <w:color w:val="000000" w:themeColor="text1"/>
          <w:sz w:val="24"/>
          <w:szCs w:val="24"/>
        </w:rPr>
        <w:t>DBS checks are undertaken for all who work with young people.</w:t>
      </w:r>
    </w:p>
    <w:p w14:paraId="335DA6FF"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ype="page"/>
      </w:r>
    </w:p>
    <w:p w14:paraId="614CB512" w14:textId="4614A861" w:rsidR="000D07AF" w:rsidRPr="00ED38D6" w:rsidRDefault="000D07AF" w:rsidP="000D07AF">
      <w:pPr>
        <w:pStyle w:val="Title"/>
        <w:rPr>
          <w:rFonts w:ascii="Arial" w:hAnsi="Arial" w:cs="Arial"/>
          <w:color w:val="1F497D" w:themeColor="text2"/>
          <w:sz w:val="32"/>
          <w:szCs w:val="32"/>
        </w:rPr>
      </w:pPr>
      <w:r w:rsidRPr="00ED38D6">
        <w:rPr>
          <w:rFonts w:ascii="Arial" w:hAnsi="Arial" w:cs="Arial"/>
          <w:b/>
          <w:bCs/>
          <w:color w:val="1F497D" w:themeColor="text2"/>
          <w:sz w:val="32"/>
          <w:szCs w:val="32"/>
        </w:rPr>
        <w:lastRenderedPageBreak/>
        <w:t xml:space="preserve">The </w:t>
      </w:r>
      <w:proofErr w:type="spellStart"/>
      <w:r w:rsidRPr="00ED38D6">
        <w:rPr>
          <w:rFonts w:ascii="Arial" w:hAnsi="Arial" w:cs="Arial"/>
          <w:b/>
          <w:bCs/>
          <w:color w:val="1F497D" w:themeColor="text2"/>
          <w:sz w:val="32"/>
          <w:szCs w:val="32"/>
        </w:rPr>
        <w:t>WoodView</w:t>
      </w:r>
      <w:proofErr w:type="spellEnd"/>
      <w:r w:rsidRPr="00ED38D6">
        <w:rPr>
          <w:rFonts w:ascii="Arial" w:hAnsi="Arial" w:cs="Arial"/>
          <w:b/>
          <w:bCs/>
          <w:color w:val="1F497D" w:themeColor="text2"/>
          <w:sz w:val="32"/>
          <w:szCs w:val="32"/>
        </w:rPr>
        <w:t xml:space="preserve"> Project – Annex Forms</w:t>
      </w:r>
    </w:p>
    <w:p w14:paraId="56C4B2A6" w14:textId="77777777" w:rsidR="000D07AF" w:rsidRPr="00ED38D6" w:rsidRDefault="000D07AF" w:rsidP="000D07AF">
      <w:pPr>
        <w:pStyle w:val="Title"/>
        <w:rPr>
          <w:rFonts w:ascii="Arial" w:hAnsi="Arial" w:cs="Arial"/>
          <w:color w:val="000000" w:themeColor="text1"/>
          <w:sz w:val="24"/>
          <w:szCs w:val="24"/>
        </w:rPr>
      </w:pPr>
    </w:p>
    <w:p w14:paraId="36CC9628" w14:textId="77777777" w:rsidR="000D07AF" w:rsidRPr="00ED38D6" w:rsidRDefault="000D07AF" w:rsidP="000D07AF">
      <w:pPr>
        <w:pStyle w:val="Title"/>
        <w:rPr>
          <w:rFonts w:ascii="Arial" w:hAnsi="Arial" w:cs="Arial"/>
          <w:color w:val="000000" w:themeColor="text1"/>
          <w:sz w:val="24"/>
          <w:szCs w:val="24"/>
        </w:rPr>
      </w:pPr>
    </w:p>
    <w:p w14:paraId="3968E06A" w14:textId="77777777" w:rsidR="000D07AF" w:rsidRPr="00ED38D6" w:rsidRDefault="000D07AF" w:rsidP="00ED38D6">
      <w:pPr>
        <w:pStyle w:val="Title"/>
        <w:spacing w:line="276" w:lineRule="auto"/>
        <w:rPr>
          <w:rFonts w:ascii="Arial" w:hAnsi="Arial" w:cs="Arial"/>
          <w:color w:val="1F497D" w:themeColor="text2"/>
          <w:sz w:val="32"/>
          <w:szCs w:val="32"/>
        </w:rPr>
      </w:pPr>
    </w:p>
    <w:p w14:paraId="5A63A5E8" w14:textId="3BE099D6" w:rsidR="000D07AF" w:rsidRPr="00ED38D6" w:rsidRDefault="000D07AF" w:rsidP="00ED38D6">
      <w:pPr>
        <w:pStyle w:val="Title"/>
        <w:spacing w:line="276" w:lineRule="auto"/>
        <w:rPr>
          <w:rFonts w:ascii="Arial" w:hAnsi="Arial" w:cs="Arial"/>
          <w:b/>
          <w:bCs/>
          <w:color w:val="1F497D" w:themeColor="text2"/>
          <w:sz w:val="32"/>
          <w:szCs w:val="32"/>
        </w:rPr>
      </w:pPr>
      <w:r w:rsidRPr="00ED38D6">
        <w:rPr>
          <w:rFonts w:ascii="Arial" w:hAnsi="Arial" w:cs="Arial"/>
          <w:b/>
          <w:bCs/>
          <w:color w:val="1F497D" w:themeColor="text2"/>
          <w:sz w:val="32"/>
          <w:szCs w:val="32"/>
        </w:rPr>
        <w:t>Annex A: Fire Evacuation Plan &amp; Muster Point Log</w:t>
      </w:r>
    </w:p>
    <w:p w14:paraId="5D881F21" w14:textId="77777777" w:rsidR="00BD2E58" w:rsidRPr="00ED38D6" w:rsidRDefault="00BD2E58" w:rsidP="00ED38D6">
      <w:pPr>
        <w:pStyle w:val="Title"/>
        <w:spacing w:line="276" w:lineRule="auto"/>
        <w:rPr>
          <w:rFonts w:ascii="Arial" w:hAnsi="Arial" w:cs="Arial"/>
          <w:b/>
          <w:bCs/>
          <w:color w:val="1F497D" w:themeColor="text2"/>
          <w:sz w:val="32"/>
          <w:szCs w:val="32"/>
        </w:rPr>
      </w:pPr>
      <w:r w:rsidRPr="00ED38D6">
        <w:rPr>
          <w:rFonts w:ascii="Arial" w:hAnsi="Arial" w:cs="Arial"/>
          <w:b/>
          <w:bCs/>
          <w:color w:val="1F497D" w:themeColor="text2"/>
          <w:sz w:val="32"/>
          <w:szCs w:val="32"/>
        </w:rPr>
        <w:t>Annex B: Medication Handling &amp; MAR Chart</w:t>
      </w:r>
    </w:p>
    <w:p w14:paraId="09E25481" w14:textId="6D33210F" w:rsidR="00BD2E58" w:rsidRPr="00ED38D6" w:rsidRDefault="00BD2E58" w:rsidP="00ED38D6">
      <w:pPr>
        <w:pStyle w:val="Title"/>
        <w:spacing w:line="276" w:lineRule="auto"/>
        <w:rPr>
          <w:rFonts w:ascii="Arial" w:hAnsi="Arial" w:cs="Arial"/>
          <w:b/>
          <w:bCs/>
          <w:color w:val="1F497D" w:themeColor="text2"/>
          <w:sz w:val="32"/>
          <w:szCs w:val="32"/>
        </w:rPr>
      </w:pPr>
      <w:r w:rsidRPr="00ED38D6">
        <w:rPr>
          <w:rFonts w:ascii="Arial" w:hAnsi="Arial" w:cs="Arial"/>
          <w:b/>
          <w:bCs/>
          <w:color w:val="1F497D" w:themeColor="text2"/>
          <w:sz w:val="32"/>
          <w:szCs w:val="32"/>
        </w:rPr>
        <w:t>Annex C: Movement Record for Supervision</w:t>
      </w:r>
    </w:p>
    <w:p w14:paraId="45B0DCDD" w14:textId="77777777" w:rsidR="00BD2E58" w:rsidRPr="00ED38D6" w:rsidRDefault="00BD2E58" w:rsidP="00ED38D6">
      <w:pPr>
        <w:pStyle w:val="Title"/>
        <w:spacing w:line="276" w:lineRule="auto"/>
        <w:rPr>
          <w:rFonts w:ascii="Arial" w:hAnsi="Arial" w:cs="Arial"/>
          <w:b/>
          <w:bCs/>
          <w:color w:val="1F497D" w:themeColor="text2"/>
          <w:sz w:val="32"/>
          <w:szCs w:val="32"/>
        </w:rPr>
      </w:pPr>
      <w:r w:rsidRPr="00ED38D6">
        <w:rPr>
          <w:rFonts w:ascii="Arial" w:hAnsi="Arial" w:cs="Arial"/>
          <w:b/>
          <w:bCs/>
          <w:color w:val="1F497D" w:themeColor="text2"/>
          <w:sz w:val="32"/>
          <w:szCs w:val="32"/>
        </w:rPr>
        <w:t>Annex D: Hygiene and Site Practice Measures</w:t>
      </w:r>
    </w:p>
    <w:p w14:paraId="3AC69DD8" w14:textId="77777777" w:rsidR="00BD2E58" w:rsidRPr="00ED38D6" w:rsidRDefault="00BD2E58" w:rsidP="00ED38D6">
      <w:pPr>
        <w:pStyle w:val="Title"/>
        <w:spacing w:line="276" w:lineRule="auto"/>
        <w:rPr>
          <w:rFonts w:ascii="Arial" w:hAnsi="Arial" w:cs="Arial"/>
          <w:b/>
          <w:bCs/>
          <w:color w:val="1F497D" w:themeColor="text2"/>
          <w:sz w:val="32"/>
          <w:szCs w:val="32"/>
        </w:rPr>
      </w:pPr>
      <w:r w:rsidRPr="00ED38D6">
        <w:rPr>
          <w:rFonts w:ascii="Arial" w:hAnsi="Arial" w:cs="Arial"/>
          <w:b/>
          <w:bCs/>
          <w:color w:val="1F497D" w:themeColor="text2"/>
          <w:sz w:val="32"/>
          <w:szCs w:val="32"/>
        </w:rPr>
        <w:t>Annex E: Animal, Equipment &amp; Machinery Safety</w:t>
      </w:r>
    </w:p>
    <w:p w14:paraId="4851EA01" w14:textId="77777777" w:rsidR="00BD2E58" w:rsidRPr="00ED38D6" w:rsidRDefault="00BD2E58" w:rsidP="00BD2E58">
      <w:pPr>
        <w:rPr>
          <w:rFonts w:ascii="Arial" w:hAnsi="Arial" w:cs="Arial"/>
          <w:sz w:val="24"/>
          <w:szCs w:val="24"/>
        </w:rPr>
      </w:pPr>
    </w:p>
    <w:p w14:paraId="6B76EDC5" w14:textId="77777777" w:rsidR="000D07AF" w:rsidRPr="00ED38D6" w:rsidRDefault="000D07AF" w:rsidP="000D07AF">
      <w:pPr>
        <w:rPr>
          <w:rFonts w:ascii="Arial" w:hAnsi="Arial" w:cs="Arial"/>
          <w:sz w:val="24"/>
          <w:szCs w:val="24"/>
        </w:rPr>
      </w:pPr>
    </w:p>
    <w:p w14:paraId="1F44F595" w14:textId="77777777" w:rsidR="000D07AF" w:rsidRPr="00ED38D6" w:rsidRDefault="000D07AF" w:rsidP="000D07AF">
      <w:pPr>
        <w:rPr>
          <w:rFonts w:ascii="Arial" w:hAnsi="Arial" w:cs="Arial"/>
          <w:sz w:val="24"/>
          <w:szCs w:val="24"/>
        </w:rPr>
      </w:pPr>
    </w:p>
    <w:p w14:paraId="534152EE" w14:textId="07762485" w:rsidR="000D07AF" w:rsidRPr="00ED38D6" w:rsidRDefault="000D07AF" w:rsidP="000D07AF">
      <w:pPr>
        <w:pStyle w:val="Title"/>
        <w:rPr>
          <w:rFonts w:ascii="Arial" w:hAnsi="Arial" w:cs="Arial"/>
          <w:color w:val="000000" w:themeColor="text1"/>
          <w:sz w:val="32"/>
          <w:szCs w:val="32"/>
        </w:rPr>
      </w:pPr>
      <w:r w:rsidRPr="00ED38D6">
        <w:rPr>
          <w:rFonts w:ascii="Arial" w:hAnsi="Arial" w:cs="Arial"/>
          <w:sz w:val="24"/>
          <w:szCs w:val="24"/>
        </w:rPr>
        <w:br w:type="page"/>
      </w:r>
      <w:r w:rsidRPr="00ED38D6">
        <w:rPr>
          <w:rFonts w:ascii="Arial" w:hAnsi="Arial" w:cs="Arial"/>
          <w:b/>
          <w:bCs/>
          <w:color w:val="1F497D" w:themeColor="text2"/>
          <w:sz w:val="32"/>
          <w:szCs w:val="32"/>
        </w:rPr>
        <w:lastRenderedPageBreak/>
        <w:t>Annex A: Fire Evacuation Plan &amp; Muster Point Log</w:t>
      </w:r>
    </w:p>
    <w:p w14:paraId="0C176528"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Date of Drill: _______________________________</w:t>
      </w:r>
      <w:r w:rsidRPr="00ED38D6">
        <w:rPr>
          <w:rFonts w:ascii="Arial" w:hAnsi="Arial" w:cs="Arial"/>
          <w:color w:val="000000" w:themeColor="text1"/>
          <w:sz w:val="24"/>
          <w:szCs w:val="24"/>
        </w:rPr>
        <w:br/>
        <w:t>Time of Drill: _______________________________</w:t>
      </w:r>
      <w:r w:rsidRPr="00ED38D6">
        <w:rPr>
          <w:rFonts w:ascii="Arial" w:hAnsi="Arial" w:cs="Arial"/>
          <w:color w:val="000000" w:themeColor="text1"/>
          <w:sz w:val="24"/>
          <w:szCs w:val="24"/>
        </w:rPr>
        <w:br/>
        <w:t>Session Lead: _______________________________</w:t>
      </w:r>
      <w:r w:rsidRPr="00ED38D6">
        <w:rPr>
          <w:rFonts w:ascii="Arial" w:hAnsi="Arial" w:cs="Arial"/>
          <w:color w:val="000000" w:themeColor="text1"/>
          <w:sz w:val="24"/>
          <w:szCs w:val="24"/>
        </w:rPr>
        <w:br/>
        <w:t>Number of Staff Present: _____________________</w:t>
      </w:r>
      <w:r w:rsidRPr="00ED38D6">
        <w:rPr>
          <w:rFonts w:ascii="Arial" w:hAnsi="Arial" w:cs="Arial"/>
          <w:color w:val="000000" w:themeColor="text1"/>
          <w:sz w:val="24"/>
          <w:szCs w:val="24"/>
        </w:rPr>
        <w:br/>
        <w:t>Number of Young People Present: ______________</w:t>
      </w:r>
      <w:r w:rsidRPr="00ED38D6">
        <w:rPr>
          <w:rFonts w:ascii="Arial" w:hAnsi="Arial" w:cs="Arial"/>
          <w:color w:val="000000" w:themeColor="text1"/>
          <w:sz w:val="24"/>
          <w:szCs w:val="24"/>
        </w:rPr>
        <w:br/>
        <w:t>Issues Identified During Roll Call:</w:t>
      </w:r>
      <w:r w:rsidRPr="00ED38D6">
        <w:rPr>
          <w:rFonts w:ascii="Arial" w:hAnsi="Arial" w:cs="Arial"/>
          <w:color w:val="000000" w:themeColor="text1"/>
          <w:sz w:val="24"/>
          <w:szCs w:val="24"/>
        </w:rPr>
        <w:br/>
      </w:r>
      <w:r w:rsidRPr="00ED38D6">
        <w:rPr>
          <w:rFonts w:ascii="Arial" w:hAnsi="Arial" w:cs="Arial"/>
          <w:color w:val="000000" w:themeColor="text1"/>
          <w:sz w:val="24"/>
          <w:szCs w:val="24"/>
        </w:rPr>
        <w:br/>
      </w:r>
      <w:r w:rsidRPr="00ED38D6">
        <w:rPr>
          <w:rFonts w:ascii="Arial" w:hAnsi="Arial" w:cs="Arial"/>
          <w:color w:val="000000" w:themeColor="text1"/>
          <w:sz w:val="24"/>
          <w:szCs w:val="24"/>
        </w:rPr>
        <w:br/>
        <w:t>Actions Taken:</w:t>
      </w:r>
      <w:r w:rsidRPr="00ED38D6">
        <w:rPr>
          <w:rFonts w:ascii="Arial" w:hAnsi="Arial" w:cs="Arial"/>
          <w:color w:val="000000" w:themeColor="text1"/>
          <w:sz w:val="24"/>
          <w:szCs w:val="24"/>
        </w:rPr>
        <w:br/>
      </w:r>
    </w:p>
    <w:p w14:paraId="1AB10ACC" w14:textId="77777777" w:rsidR="000D07AF" w:rsidRPr="00ED38D6" w:rsidRDefault="000D07AF" w:rsidP="000D07AF">
      <w:pPr>
        <w:rPr>
          <w:rFonts w:ascii="Arial" w:hAnsi="Arial" w:cs="Arial"/>
          <w:sz w:val="24"/>
          <w:szCs w:val="24"/>
        </w:rPr>
      </w:pPr>
    </w:p>
    <w:p w14:paraId="08C95125" w14:textId="77777777" w:rsidR="000D07AF" w:rsidRPr="00ED38D6" w:rsidRDefault="000D07AF" w:rsidP="000D07AF">
      <w:pPr>
        <w:rPr>
          <w:rFonts w:ascii="Arial" w:hAnsi="Arial" w:cs="Arial"/>
          <w:sz w:val="24"/>
          <w:szCs w:val="24"/>
        </w:rPr>
      </w:pPr>
    </w:p>
    <w:p w14:paraId="56F5334E" w14:textId="77777777" w:rsidR="000D07AF" w:rsidRPr="00ED38D6" w:rsidRDefault="000D07AF" w:rsidP="000D07AF">
      <w:pPr>
        <w:rPr>
          <w:rFonts w:ascii="Arial" w:eastAsiaTheme="majorEastAsia" w:hAnsi="Arial" w:cs="Arial"/>
          <w:color w:val="000000" w:themeColor="text1"/>
          <w:spacing w:val="5"/>
          <w:kern w:val="28"/>
          <w:sz w:val="24"/>
          <w:szCs w:val="24"/>
        </w:rPr>
      </w:pPr>
      <w:r w:rsidRPr="00ED38D6">
        <w:rPr>
          <w:rFonts w:ascii="Arial" w:eastAsiaTheme="majorEastAsia" w:hAnsi="Arial" w:cs="Arial"/>
          <w:color w:val="000000" w:themeColor="text1"/>
          <w:spacing w:val="5"/>
          <w:kern w:val="28"/>
          <w:sz w:val="24"/>
          <w:szCs w:val="24"/>
        </w:rPr>
        <w:t>Date of Drill: _______________________________</w:t>
      </w:r>
      <w:r w:rsidRPr="00ED38D6">
        <w:rPr>
          <w:rFonts w:ascii="Arial" w:eastAsiaTheme="majorEastAsia" w:hAnsi="Arial" w:cs="Arial"/>
          <w:color w:val="000000" w:themeColor="text1"/>
          <w:spacing w:val="5"/>
          <w:kern w:val="28"/>
          <w:sz w:val="24"/>
          <w:szCs w:val="24"/>
        </w:rPr>
        <w:br/>
        <w:t>Time of Drill: _______________________________</w:t>
      </w:r>
      <w:r w:rsidRPr="00ED38D6">
        <w:rPr>
          <w:rFonts w:ascii="Arial" w:eastAsiaTheme="majorEastAsia" w:hAnsi="Arial" w:cs="Arial"/>
          <w:color w:val="000000" w:themeColor="text1"/>
          <w:spacing w:val="5"/>
          <w:kern w:val="28"/>
          <w:sz w:val="24"/>
          <w:szCs w:val="24"/>
        </w:rPr>
        <w:br/>
        <w:t>Session Lead: _______________________________</w:t>
      </w:r>
      <w:r w:rsidRPr="00ED38D6">
        <w:rPr>
          <w:rFonts w:ascii="Arial" w:eastAsiaTheme="majorEastAsia" w:hAnsi="Arial" w:cs="Arial"/>
          <w:color w:val="000000" w:themeColor="text1"/>
          <w:spacing w:val="5"/>
          <w:kern w:val="28"/>
          <w:sz w:val="24"/>
          <w:szCs w:val="24"/>
        </w:rPr>
        <w:br/>
        <w:t>Number of Staff Present: _____________________</w:t>
      </w:r>
      <w:r w:rsidRPr="00ED38D6">
        <w:rPr>
          <w:rFonts w:ascii="Arial" w:eastAsiaTheme="majorEastAsia" w:hAnsi="Arial" w:cs="Arial"/>
          <w:color w:val="000000" w:themeColor="text1"/>
          <w:spacing w:val="5"/>
          <w:kern w:val="28"/>
          <w:sz w:val="24"/>
          <w:szCs w:val="24"/>
        </w:rPr>
        <w:br/>
        <w:t>Number of Young People Present: ______________</w:t>
      </w:r>
      <w:r w:rsidRPr="00ED38D6">
        <w:rPr>
          <w:rFonts w:ascii="Arial" w:eastAsiaTheme="majorEastAsia" w:hAnsi="Arial" w:cs="Arial"/>
          <w:color w:val="000000" w:themeColor="text1"/>
          <w:spacing w:val="5"/>
          <w:kern w:val="28"/>
          <w:sz w:val="24"/>
          <w:szCs w:val="24"/>
        </w:rPr>
        <w:br/>
        <w:t>Issues Identified During Roll Call:</w:t>
      </w:r>
      <w:r w:rsidRPr="00ED38D6">
        <w:rPr>
          <w:rFonts w:ascii="Arial" w:eastAsiaTheme="majorEastAsia" w:hAnsi="Arial" w:cs="Arial"/>
          <w:color w:val="000000" w:themeColor="text1"/>
          <w:spacing w:val="5"/>
          <w:kern w:val="28"/>
          <w:sz w:val="24"/>
          <w:szCs w:val="24"/>
        </w:rPr>
        <w:br/>
      </w:r>
      <w:r w:rsidRPr="00ED38D6">
        <w:rPr>
          <w:rFonts w:ascii="Arial" w:eastAsiaTheme="majorEastAsia" w:hAnsi="Arial" w:cs="Arial"/>
          <w:color w:val="000000" w:themeColor="text1"/>
          <w:spacing w:val="5"/>
          <w:kern w:val="28"/>
          <w:sz w:val="24"/>
          <w:szCs w:val="24"/>
        </w:rPr>
        <w:br/>
      </w:r>
      <w:r w:rsidRPr="00ED38D6">
        <w:rPr>
          <w:rFonts w:ascii="Arial" w:eastAsiaTheme="majorEastAsia" w:hAnsi="Arial" w:cs="Arial"/>
          <w:color w:val="000000" w:themeColor="text1"/>
          <w:spacing w:val="5"/>
          <w:kern w:val="28"/>
          <w:sz w:val="24"/>
          <w:szCs w:val="24"/>
        </w:rPr>
        <w:br/>
        <w:t>Actions Taken:</w:t>
      </w:r>
    </w:p>
    <w:p w14:paraId="7132C231" w14:textId="77777777" w:rsidR="000D07AF" w:rsidRPr="00ED38D6" w:rsidRDefault="000D07AF" w:rsidP="000D07AF">
      <w:pPr>
        <w:rPr>
          <w:rFonts w:ascii="Arial" w:eastAsiaTheme="majorEastAsia" w:hAnsi="Arial" w:cs="Arial"/>
          <w:color w:val="000000" w:themeColor="text1"/>
          <w:spacing w:val="5"/>
          <w:kern w:val="28"/>
          <w:sz w:val="24"/>
          <w:szCs w:val="24"/>
        </w:rPr>
      </w:pPr>
    </w:p>
    <w:p w14:paraId="0A793172" w14:textId="666AA88C" w:rsidR="000D07AF" w:rsidRPr="00ED38D6" w:rsidRDefault="000D07AF" w:rsidP="000D07AF">
      <w:pPr>
        <w:rPr>
          <w:rFonts w:ascii="Arial" w:eastAsiaTheme="majorEastAsia" w:hAnsi="Arial" w:cs="Arial"/>
          <w:color w:val="000000" w:themeColor="text1"/>
          <w:spacing w:val="5"/>
          <w:kern w:val="28"/>
          <w:sz w:val="24"/>
          <w:szCs w:val="24"/>
        </w:rPr>
      </w:pPr>
      <w:r w:rsidRPr="00ED38D6">
        <w:rPr>
          <w:rFonts w:ascii="Arial" w:eastAsiaTheme="majorEastAsia" w:hAnsi="Arial" w:cs="Arial"/>
          <w:color w:val="000000" w:themeColor="text1"/>
          <w:spacing w:val="5"/>
          <w:kern w:val="28"/>
          <w:sz w:val="24"/>
          <w:szCs w:val="24"/>
        </w:rPr>
        <w:t>Date of Drill: _______________________________</w:t>
      </w:r>
      <w:r w:rsidRPr="00ED38D6">
        <w:rPr>
          <w:rFonts w:ascii="Arial" w:eastAsiaTheme="majorEastAsia" w:hAnsi="Arial" w:cs="Arial"/>
          <w:color w:val="000000" w:themeColor="text1"/>
          <w:spacing w:val="5"/>
          <w:kern w:val="28"/>
          <w:sz w:val="24"/>
          <w:szCs w:val="24"/>
        </w:rPr>
        <w:br/>
        <w:t>Time of Drill: _______________________________</w:t>
      </w:r>
      <w:r w:rsidRPr="00ED38D6">
        <w:rPr>
          <w:rFonts w:ascii="Arial" w:eastAsiaTheme="majorEastAsia" w:hAnsi="Arial" w:cs="Arial"/>
          <w:color w:val="000000" w:themeColor="text1"/>
          <w:spacing w:val="5"/>
          <w:kern w:val="28"/>
          <w:sz w:val="24"/>
          <w:szCs w:val="24"/>
        </w:rPr>
        <w:br/>
        <w:t>Session Lead: _______________________________</w:t>
      </w:r>
      <w:r w:rsidRPr="00ED38D6">
        <w:rPr>
          <w:rFonts w:ascii="Arial" w:eastAsiaTheme="majorEastAsia" w:hAnsi="Arial" w:cs="Arial"/>
          <w:color w:val="000000" w:themeColor="text1"/>
          <w:spacing w:val="5"/>
          <w:kern w:val="28"/>
          <w:sz w:val="24"/>
          <w:szCs w:val="24"/>
        </w:rPr>
        <w:br/>
        <w:t>Number of Staff Present: _____________________</w:t>
      </w:r>
      <w:r w:rsidRPr="00ED38D6">
        <w:rPr>
          <w:rFonts w:ascii="Arial" w:eastAsiaTheme="majorEastAsia" w:hAnsi="Arial" w:cs="Arial"/>
          <w:color w:val="000000" w:themeColor="text1"/>
          <w:spacing w:val="5"/>
          <w:kern w:val="28"/>
          <w:sz w:val="24"/>
          <w:szCs w:val="24"/>
        </w:rPr>
        <w:br/>
        <w:t>Number of Young People Present: ______________</w:t>
      </w:r>
      <w:r w:rsidRPr="00ED38D6">
        <w:rPr>
          <w:rFonts w:ascii="Arial" w:eastAsiaTheme="majorEastAsia" w:hAnsi="Arial" w:cs="Arial"/>
          <w:color w:val="000000" w:themeColor="text1"/>
          <w:spacing w:val="5"/>
          <w:kern w:val="28"/>
          <w:sz w:val="24"/>
          <w:szCs w:val="24"/>
        </w:rPr>
        <w:br/>
        <w:t>Issues Identified During Roll Call:</w:t>
      </w:r>
      <w:r w:rsidRPr="00ED38D6">
        <w:rPr>
          <w:rFonts w:ascii="Arial" w:eastAsiaTheme="majorEastAsia" w:hAnsi="Arial" w:cs="Arial"/>
          <w:color w:val="000000" w:themeColor="text1"/>
          <w:spacing w:val="5"/>
          <w:kern w:val="28"/>
          <w:sz w:val="24"/>
          <w:szCs w:val="24"/>
        </w:rPr>
        <w:br/>
      </w:r>
      <w:r w:rsidRPr="00ED38D6">
        <w:rPr>
          <w:rFonts w:ascii="Arial" w:eastAsiaTheme="majorEastAsia" w:hAnsi="Arial" w:cs="Arial"/>
          <w:color w:val="000000" w:themeColor="text1"/>
          <w:spacing w:val="5"/>
          <w:kern w:val="28"/>
          <w:sz w:val="24"/>
          <w:szCs w:val="24"/>
        </w:rPr>
        <w:br/>
      </w:r>
      <w:r w:rsidRPr="00ED38D6">
        <w:rPr>
          <w:rFonts w:ascii="Arial" w:eastAsiaTheme="majorEastAsia" w:hAnsi="Arial" w:cs="Arial"/>
          <w:color w:val="000000" w:themeColor="text1"/>
          <w:spacing w:val="5"/>
          <w:kern w:val="28"/>
          <w:sz w:val="24"/>
          <w:szCs w:val="24"/>
        </w:rPr>
        <w:br/>
        <w:t>Actions Taken:</w:t>
      </w:r>
      <w:r w:rsidRPr="00ED38D6">
        <w:rPr>
          <w:rFonts w:ascii="Arial" w:eastAsiaTheme="majorEastAsia" w:hAnsi="Arial" w:cs="Arial"/>
          <w:color w:val="000000" w:themeColor="text1"/>
          <w:spacing w:val="5"/>
          <w:kern w:val="28"/>
          <w:sz w:val="24"/>
          <w:szCs w:val="24"/>
        </w:rPr>
        <w:br/>
      </w:r>
    </w:p>
    <w:p w14:paraId="1E380D25" w14:textId="4350B694" w:rsidR="000D07AF" w:rsidRPr="00ED38D6" w:rsidRDefault="000D07AF" w:rsidP="000D07AF">
      <w:pPr>
        <w:rPr>
          <w:rFonts w:ascii="Arial" w:hAnsi="Arial" w:cs="Arial"/>
          <w:sz w:val="24"/>
          <w:szCs w:val="24"/>
        </w:rPr>
      </w:pPr>
      <w:r w:rsidRPr="00ED38D6">
        <w:rPr>
          <w:rFonts w:ascii="Arial" w:eastAsiaTheme="majorEastAsia" w:hAnsi="Arial" w:cs="Arial"/>
          <w:color w:val="000000" w:themeColor="text1"/>
          <w:spacing w:val="5"/>
          <w:kern w:val="28"/>
          <w:sz w:val="24"/>
          <w:szCs w:val="24"/>
        </w:rPr>
        <w:br/>
      </w:r>
    </w:p>
    <w:p w14:paraId="78906A32"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ype="page"/>
      </w:r>
    </w:p>
    <w:p w14:paraId="574708FB"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lastRenderedPageBreak/>
        <w:t>Annex B: Medication Handling &amp; MAR Chart</w:t>
      </w:r>
    </w:p>
    <w:p w14:paraId="5B307919"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Name of Young Person: _________________________</w:t>
      </w:r>
      <w:r w:rsidRPr="00ED38D6">
        <w:rPr>
          <w:rFonts w:ascii="Arial" w:hAnsi="Arial" w:cs="Arial"/>
          <w:color w:val="000000" w:themeColor="text1"/>
          <w:sz w:val="24"/>
          <w:szCs w:val="24"/>
        </w:rPr>
        <w:br/>
        <w:t>Date of Birth: ______________________________</w:t>
      </w:r>
      <w:r w:rsidRPr="00ED38D6">
        <w:rPr>
          <w:rFonts w:ascii="Arial" w:hAnsi="Arial" w:cs="Arial"/>
          <w:color w:val="000000" w:themeColor="text1"/>
          <w:sz w:val="24"/>
          <w:szCs w:val="24"/>
        </w:rPr>
        <w:br/>
        <w:t>Medication Name: _____________________________</w:t>
      </w:r>
      <w:r w:rsidRPr="00ED38D6">
        <w:rPr>
          <w:rFonts w:ascii="Arial" w:hAnsi="Arial" w:cs="Arial"/>
          <w:color w:val="000000" w:themeColor="text1"/>
          <w:sz w:val="24"/>
          <w:szCs w:val="24"/>
        </w:rPr>
        <w:br/>
        <w:t>Dosage: _____________________________________</w:t>
      </w:r>
      <w:r w:rsidRPr="00ED38D6">
        <w:rPr>
          <w:rFonts w:ascii="Arial" w:hAnsi="Arial" w:cs="Arial"/>
          <w:color w:val="000000" w:themeColor="text1"/>
          <w:sz w:val="24"/>
          <w:szCs w:val="24"/>
        </w:rPr>
        <w:br/>
        <w:t>Time to be Administered: ____________________</w:t>
      </w:r>
      <w:r w:rsidRPr="00ED38D6">
        <w:rPr>
          <w:rFonts w:ascii="Arial" w:hAnsi="Arial" w:cs="Arial"/>
          <w:color w:val="000000" w:themeColor="text1"/>
          <w:sz w:val="24"/>
          <w:szCs w:val="24"/>
        </w:rPr>
        <w:br/>
        <w:t>Date Administered | Time | Dose | Staff Initials</w:t>
      </w:r>
    </w:p>
    <w:p w14:paraId="6DA28DD8" w14:textId="77777777" w:rsidR="000D07AF" w:rsidRPr="00ED38D6" w:rsidRDefault="000D07AF" w:rsidP="000D07AF">
      <w:pPr>
        <w:pStyle w:val="Title"/>
        <w:rPr>
          <w:rFonts w:ascii="Arial" w:hAnsi="Arial" w:cs="Arial"/>
          <w:color w:val="000000" w:themeColor="text1"/>
          <w:sz w:val="24"/>
          <w:szCs w:val="24"/>
        </w:rPr>
      </w:pPr>
    </w:p>
    <w:p w14:paraId="1028888A"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7E0ACD5A"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7F74F0E0"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4449B2E4"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5A60B5DC"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4B2D9B6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r w:rsidRPr="00ED38D6">
        <w:rPr>
          <w:rFonts w:ascii="Arial" w:hAnsi="Arial" w:cs="Arial"/>
          <w:color w:val="000000" w:themeColor="text1"/>
          <w:sz w:val="24"/>
          <w:szCs w:val="24"/>
        </w:rPr>
        <w:br/>
      </w:r>
    </w:p>
    <w:p w14:paraId="0D709399" w14:textId="77777777" w:rsidR="000D07AF" w:rsidRPr="00ED38D6" w:rsidRDefault="000D07AF" w:rsidP="000D07AF">
      <w:pPr>
        <w:pStyle w:val="Title"/>
        <w:rPr>
          <w:rFonts w:ascii="Arial" w:hAnsi="Arial" w:cs="Arial"/>
          <w:b/>
          <w:bCs/>
          <w:color w:val="000000" w:themeColor="text1"/>
          <w:sz w:val="32"/>
          <w:szCs w:val="32"/>
        </w:rPr>
      </w:pPr>
      <w:r w:rsidRPr="00ED38D6">
        <w:rPr>
          <w:rFonts w:ascii="Arial" w:hAnsi="Arial" w:cs="Arial"/>
          <w:b/>
          <w:bCs/>
          <w:color w:val="1F497D" w:themeColor="text2"/>
          <w:sz w:val="32"/>
          <w:szCs w:val="32"/>
        </w:rPr>
        <w:t>Annex B: Medication Handling &amp; MAR Chart</w:t>
      </w:r>
    </w:p>
    <w:p w14:paraId="32DB0FC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Name of Young Person: _________________________</w:t>
      </w:r>
      <w:r w:rsidRPr="00ED38D6">
        <w:rPr>
          <w:rFonts w:ascii="Arial" w:hAnsi="Arial" w:cs="Arial"/>
          <w:color w:val="000000" w:themeColor="text1"/>
          <w:sz w:val="24"/>
          <w:szCs w:val="24"/>
        </w:rPr>
        <w:br/>
        <w:t>Date of Birth: ______________________________</w:t>
      </w:r>
      <w:r w:rsidRPr="00ED38D6">
        <w:rPr>
          <w:rFonts w:ascii="Arial" w:hAnsi="Arial" w:cs="Arial"/>
          <w:color w:val="000000" w:themeColor="text1"/>
          <w:sz w:val="24"/>
          <w:szCs w:val="24"/>
        </w:rPr>
        <w:br/>
        <w:t>Medication Name: _____________________________</w:t>
      </w:r>
      <w:r w:rsidRPr="00ED38D6">
        <w:rPr>
          <w:rFonts w:ascii="Arial" w:hAnsi="Arial" w:cs="Arial"/>
          <w:color w:val="000000" w:themeColor="text1"/>
          <w:sz w:val="24"/>
          <w:szCs w:val="24"/>
        </w:rPr>
        <w:br/>
        <w:t>Dosage: _____________________________________</w:t>
      </w:r>
      <w:r w:rsidRPr="00ED38D6">
        <w:rPr>
          <w:rFonts w:ascii="Arial" w:hAnsi="Arial" w:cs="Arial"/>
          <w:color w:val="000000" w:themeColor="text1"/>
          <w:sz w:val="24"/>
          <w:szCs w:val="24"/>
        </w:rPr>
        <w:br/>
        <w:t>Time to be Administered: ____________________</w:t>
      </w:r>
      <w:r w:rsidRPr="00ED38D6">
        <w:rPr>
          <w:rFonts w:ascii="Arial" w:hAnsi="Arial" w:cs="Arial"/>
          <w:color w:val="000000" w:themeColor="text1"/>
          <w:sz w:val="24"/>
          <w:szCs w:val="24"/>
        </w:rPr>
        <w:br/>
        <w:t>Date Administered | Time | Dose | Staff Initials</w:t>
      </w:r>
    </w:p>
    <w:p w14:paraId="18F90BCE" w14:textId="77777777" w:rsidR="000D07AF" w:rsidRPr="00ED38D6" w:rsidRDefault="000D07AF" w:rsidP="000D07AF">
      <w:pPr>
        <w:pStyle w:val="Title"/>
        <w:rPr>
          <w:rFonts w:ascii="Arial" w:hAnsi="Arial" w:cs="Arial"/>
          <w:color w:val="000000" w:themeColor="text1"/>
          <w:sz w:val="24"/>
          <w:szCs w:val="24"/>
        </w:rPr>
      </w:pPr>
    </w:p>
    <w:p w14:paraId="25468E64"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1ED160C8"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617A92F3"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36645A4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42E7519F"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p>
    <w:p w14:paraId="3F330AB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_________________ | _____ | _____ | ______________</w:t>
      </w:r>
      <w:r w:rsidRPr="00ED38D6">
        <w:rPr>
          <w:rFonts w:ascii="Arial" w:hAnsi="Arial" w:cs="Arial"/>
          <w:color w:val="000000" w:themeColor="text1"/>
          <w:sz w:val="24"/>
          <w:szCs w:val="24"/>
        </w:rPr>
        <w:br/>
      </w:r>
    </w:p>
    <w:p w14:paraId="5A155067" w14:textId="5BCEA232" w:rsidR="000D07AF" w:rsidRPr="00ED38D6" w:rsidRDefault="000D07AF" w:rsidP="000D07AF">
      <w:pPr>
        <w:pStyle w:val="Title"/>
        <w:rPr>
          <w:rFonts w:ascii="Arial" w:hAnsi="Arial" w:cs="Arial"/>
          <w:color w:val="000000" w:themeColor="text1"/>
          <w:sz w:val="32"/>
          <w:szCs w:val="32"/>
        </w:rPr>
      </w:pPr>
      <w:r w:rsidRPr="00ED38D6">
        <w:rPr>
          <w:rFonts w:ascii="Arial" w:hAnsi="Arial" w:cs="Arial"/>
          <w:color w:val="000000" w:themeColor="text1"/>
          <w:sz w:val="24"/>
          <w:szCs w:val="24"/>
        </w:rPr>
        <w:br w:type="page"/>
      </w:r>
      <w:r w:rsidRPr="00ED38D6">
        <w:rPr>
          <w:rFonts w:ascii="Arial" w:hAnsi="Arial" w:cs="Arial"/>
          <w:b/>
          <w:bCs/>
          <w:color w:val="1F497D" w:themeColor="text2"/>
          <w:sz w:val="32"/>
          <w:szCs w:val="32"/>
        </w:rPr>
        <w:lastRenderedPageBreak/>
        <w:t>Annex C: Movement Record for Supervision</w:t>
      </w:r>
    </w:p>
    <w:p w14:paraId="7EBA78B9"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Name of Young Person: _________________________</w:t>
      </w:r>
      <w:r w:rsidRPr="00ED38D6">
        <w:rPr>
          <w:rFonts w:ascii="Arial" w:hAnsi="Arial" w:cs="Arial"/>
          <w:color w:val="000000" w:themeColor="text1"/>
          <w:sz w:val="24"/>
          <w:szCs w:val="24"/>
        </w:rPr>
        <w:br/>
        <w:t>Movement Log (Time | Location | Staff Initials)</w:t>
      </w:r>
    </w:p>
    <w:p w14:paraId="52B65455" w14:textId="77777777" w:rsidR="000D07AF" w:rsidRPr="00ED38D6" w:rsidRDefault="000D07AF" w:rsidP="000D07AF">
      <w:pPr>
        <w:pStyle w:val="Title"/>
        <w:rPr>
          <w:rFonts w:ascii="Arial" w:hAnsi="Arial" w:cs="Arial"/>
          <w:color w:val="000000" w:themeColor="text1"/>
          <w:sz w:val="24"/>
          <w:szCs w:val="24"/>
        </w:rPr>
      </w:pPr>
    </w:p>
    <w:p w14:paraId="37CE15EC"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782BDECA"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460EE65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44A7744B"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67252F2B"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188F813B"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545D6A88"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r>
    </w:p>
    <w:p w14:paraId="7E0BF589" w14:textId="77777777" w:rsidR="000D07AF" w:rsidRPr="00ED38D6" w:rsidRDefault="000D07AF" w:rsidP="000D07AF">
      <w:pPr>
        <w:pStyle w:val="Title"/>
        <w:rPr>
          <w:rFonts w:ascii="Arial" w:hAnsi="Arial" w:cs="Arial"/>
          <w:color w:val="1F497D" w:themeColor="text2"/>
          <w:sz w:val="32"/>
          <w:szCs w:val="32"/>
        </w:rPr>
      </w:pPr>
      <w:r w:rsidRPr="00ED38D6">
        <w:rPr>
          <w:rFonts w:ascii="Arial" w:hAnsi="Arial" w:cs="Arial"/>
          <w:b/>
          <w:bCs/>
          <w:color w:val="1F497D" w:themeColor="text2"/>
          <w:sz w:val="32"/>
          <w:szCs w:val="32"/>
        </w:rPr>
        <w:t>Annex C: Movement Record for Supervision</w:t>
      </w:r>
    </w:p>
    <w:p w14:paraId="2BD7826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Name of Young Person: _________________________</w:t>
      </w:r>
      <w:r w:rsidRPr="00ED38D6">
        <w:rPr>
          <w:rFonts w:ascii="Arial" w:hAnsi="Arial" w:cs="Arial"/>
          <w:color w:val="000000" w:themeColor="text1"/>
          <w:sz w:val="24"/>
          <w:szCs w:val="24"/>
        </w:rPr>
        <w:br/>
        <w:t>Movement Log (Time | Location | Staff Initials)</w:t>
      </w:r>
    </w:p>
    <w:p w14:paraId="05B19597" w14:textId="77777777" w:rsidR="000D07AF" w:rsidRPr="00ED38D6" w:rsidRDefault="000D07AF" w:rsidP="000D07AF">
      <w:pPr>
        <w:pStyle w:val="Title"/>
        <w:rPr>
          <w:rFonts w:ascii="Arial" w:hAnsi="Arial" w:cs="Arial"/>
          <w:color w:val="000000" w:themeColor="text1"/>
          <w:sz w:val="24"/>
          <w:szCs w:val="24"/>
        </w:rPr>
      </w:pPr>
    </w:p>
    <w:p w14:paraId="08C466E0"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71AB4882"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530998B7"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3234772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21CAEDE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01148FC2"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_________ | ______________________ | ______________</w:t>
      </w:r>
    </w:p>
    <w:p w14:paraId="1ECCC2CB" w14:textId="3FFF364C"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ype="page"/>
      </w:r>
    </w:p>
    <w:p w14:paraId="3059A1FD"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lastRenderedPageBreak/>
        <w:t>Annex D: Hygiene and Site Practice Measures</w:t>
      </w:r>
    </w:p>
    <w:p w14:paraId="79A8423F"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Toilet Facilities Checked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w:t>
      </w:r>
      <w:r w:rsidRPr="00ED38D6">
        <w:rPr>
          <w:rFonts w:ascii="Arial" w:hAnsi="Arial" w:cs="Arial"/>
          <w:color w:val="000000" w:themeColor="text1"/>
          <w:sz w:val="24"/>
          <w:szCs w:val="24"/>
        </w:rPr>
        <w:br/>
        <w:t>Handwashing Supplies Available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w:t>
      </w:r>
      <w:r w:rsidRPr="00ED38D6">
        <w:rPr>
          <w:rFonts w:ascii="Arial" w:hAnsi="Arial" w:cs="Arial"/>
          <w:color w:val="000000" w:themeColor="text1"/>
          <w:sz w:val="24"/>
          <w:szCs w:val="24"/>
        </w:rPr>
        <w:br/>
        <w:t>Soap/</w:t>
      </w:r>
      <w:proofErr w:type="spellStart"/>
      <w:r w:rsidRPr="00ED38D6">
        <w:rPr>
          <w:rFonts w:ascii="Arial" w:hAnsi="Arial" w:cs="Arial"/>
          <w:color w:val="000000" w:themeColor="text1"/>
          <w:sz w:val="24"/>
          <w:szCs w:val="24"/>
        </w:rPr>
        <w:t>Sanitiser</w:t>
      </w:r>
      <w:proofErr w:type="spellEnd"/>
      <w:r w:rsidRPr="00ED38D6">
        <w:rPr>
          <w:rFonts w:ascii="Arial" w:hAnsi="Arial" w:cs="Arial"/>
          <w:color w:val="000000" w:themeColor="text1"/>
          <w:sz w:val="24"/>
          <w:szCs w:val="24"/>
        </w:rPr>
        <w:t xml:space="preserve"> Refilled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________________</w:t>
      </w:r>
      <w:r w:rsidRPr="00ED38D6">
        <w:rPr>
          <w:rFonts w:ascii="Arial" w:hAnsi="Arial" w:cs="Arial"/>
          <w:color w:val="000000" w:themeColor="text1"/>
          <w:sz w:val="24"/>
          <w:szCs w:val="24"/>
        </w:rPr>
        <w:br/>
        <w:t>Comments:</w:t>
      </w:r>
      <w:r w:rsidRPr="00ED38D6">
        <w:rPr>
          <w:rFonts w:ascii="Arial" w:hAnsi="Arial" w:cs="Arial"/>
          <w:color w:val="000000" w:themeColor="text1"/>
          <w:sz w:val="24"/>
          <w:szCs w:val="24"/>
        </w:rPr>
        <w:br/>
      </w:r>
    </w:p>
    <w:p w14:paraId="470254D6" w14:textId="77777777" w:rsidR="000D07AF" w:rsidRPr="00ED38D6" w:rsidRDefault="000D07AF" w:rsidP="000D07AF">
      <w:pPr>
        <w:pStyle w:val="Title"/>
        <w:rPr>
          <w:rFonts w:ascii="Arial" w:hAnsi="Arial" w:cs="Arial"/>
          <w:color w:val="000000" w:themeColor="text1"/>
          <w:sz w:val="24"/>
          <w:szCs w:val="24"/>
        </w:rPr>
      </w:pPr>
    </w:p>
    <w:p w14:paraId="3F7D6996" w14:textId="77777777" w:rsidR="000D07AF" w:rsidRPr="00ED38D6" w:rsidRDefault="000D07AF" w:rsidP="000D07AF">
      <w:pPr>
        <w:pStyle w:val="Title"/>
        <w:rPr>
          <w:rFonts w:ascii="Arial" w:hAnsi="Arial" w:cs="Arial"/>
          <w:color w:val="000000" w:themeColor="text1"/>
          <w:sz w:val="24"/>
          <w:szCs w:val="24"/>
        </w:rPr>
      </w:pPr>
      <w:bookmarkStart w:id="0" w:name="_Hlk201826604"/>
      <w:r w:rsidRPr="00ED38D6">
        <w:rPr>
          <w:rFonts w:ascii="Arial" w:hAnsi="Arial" w:cs="Arial"/>
          <w:color w:val="000000" w:themeColor="text1"/>
          <w:sz w:val="24"/>
          <w:szCs w:val="24"/>
        </w:rPr>
        <w:t>Date: _______________________________________</w:t>
      </w:r>
      <w:r w:rsidRPr="00ED38D6">
        <w:rPr>
          <w:rFonts w:ascii="Arial" w:hAnsi="Arial" w:cs="Arial"/>
          <w:color w:val="000000" w:themeColor="text1"/>
          <w:sz w:val="24"/>
          <w:szCs w:val="24"/>
        </w:rPr>
        <w:br/>
        <w:t>Toilet Facilities Checked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w:t>
      </w:r>
      <w:r w:rsidRPr="00ED38D6">
        <w:rPr>
          <w:rFonts w:ascii="Arial" w:hAnsi="Arial" w:cs="Arial"/>
          <w:color w:val="000000" w:themeColor="text1"/>
          <w:sz w:val="24"/>
          <w:szCs w:val="24"/>
        </w:rPr>
        <w:br/>
        <w:t>Handwashing Supplies Available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w:t>
      </w:r>
      <w:r w:rsidRPr="00ED38D6">
        <w:rPr>
          <w:rFonts w:ascii="Arial" w:hAnsi="Arial" w:cs="Arial"/>
          <w:color w:val="000000" w:themeColor="text1"/>
          <w:sz w:val="24"/>
          <w:szCs w:val="24"/>
        </w:rPr>
        <w:br/>
        <w:t>Soap/</w:t>
      </w:r>
      <w:proofErr w:type="spellStart"/>
      <w:r w:rsidRPr="00ED38D6">
        <w:rPr>
          <w:rFonts w:ascii="Arial" w:hAnsi="Arial" w:cs="Arial"/>
          <w:color w:val="000000" w:themeColor="text1"/>
          <w:sz w:val="24"/>
          <w:szCs w:val="24"/>
        </w:rPr>
        <w:t>Sanitiser</w:t>
      </w:r>
      <w:proofErr w:type="spellEnd"/>
      <w:r w:rsidRPr="00ED38D6">
        <w:rPr>
          <w:rFonts w:ascii="Arial" w:hAnsi="Arial" w:cs="Arial"/>
          <w:color w:val="000000" w:themeColor="text1"/>
          <w:sz w:val="24"/>
          <w:szCs w:val="24"/>
        </w:rPr>
        <w:t xml:space="preserve"> Refilled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________________</w:t>
      </w:r>
      <w:r w:rsidRPr="00ED38D6">
        <w:rPr>
          <w:rFonts w:ascii="Arial" w:hAnsi="Arial" w:cs="Arial"/>
          <w:color w:val="000000" w:themeColor="text1"/>
          <w:sz w:val="24"/>
          <w:szCs w:val="24"/>
        </w:rPr>
        <w:br/>
        <w:t>Comments:</w:t>
      </w:r>
      <w:bookmarkEnd w:id="0"/>
    </w:p>
    <w:p w14:paraId="49488326" w14:textId="77777777" w:rsidR="000D07AF" w:rsidRPr="00ED38D6" w:rsidRDefault="000D07AF" w:rsidP="000D07AF">
      <w:pPr>
        <w:pStyle w:val="Title"/>
        <w:rPr>
          <w:rFonts w:ascii="Arial" w:hAnsi="Arial" w:cs="Arial"/>
          <w:color w:val="000000" w:themeColor="text1"/>
          <w:sz w:val="24"/>
          <w:szCs w:val="24"/>
        </w:rPr>
      </w:pPr>
    </w:p>
    <w:p w14:paraId="7DDC129B" w14:textId="77777777" w:rsidR="000D07AF" w:rsidRPr="00ED38D6" w:rsidRDefault="000D07AF" w:rsidP="000D07AF">
      <w:pPr>
        <w:pStyle w:val="Title"/>
        <w:rPr>
          <w:rFonts w:ascii="Arial" w:hAnsi="Arial" w:cs="Arial"/>
          <w:color w:val="000000" w:themeColor="text1"/>
          <w:sz w:val="24"/>
          <w:szCs w:val="24"/>
        </w:rPr>
      </w:pPr>
    </w:p>
    <w:p w14:paraId="7EC2C149"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Date: _______________________________________</w:t>
      </w:r>
      <w:r w:rsidRPr="00ED38D6">
        <w:rPr>
          <w:rFonts w:ascii="Arial" w:hAnsi="Arial" w:cs="Arial"/>
          <w:color w:val="000000" w:themeColor="text1"/>
          <w:sz w:val="24"/>
          <w:szCs w:val="24"/>
        </w:rPr>
        <w:br/>
        <w:t>Toilet Facilities Checked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w:t>
      </w:r>
      <w:r w:rsidRPr="00ED38D6">
        <w:rPr>
          <w:rFonts w:ascii="Arial" w:hAnsi="Arial" w:cs="Arial"/>
          <w:color w:val="000000" w:themeColor="text1"/>
          <w:sz w:val="24"/>
          <w:szCs w:val="24"/>
        </w:rPr>
        <w:br/>
        <w:t>Handwashing Supplies Available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w:t>
      </w:r>
      <w:r w:rsidRPr="00ED38D6">
        <w:rPr>
          <w:rFonts w:ascii="Arial" w:hAnsi="Arial" w:cs="Arial"/>
          <w:color w:val="000000" w:themeColor="text1"/>
          <w:sz w:val="24"/>
          <w:szCs w:val="24"/>
        </w:rPr>
        <w:br/>
        <w:t>Soap/</w:t>
      </w:r>
      <w:proofErr w:type="spellStart"/>
      <w:r w:rsidRPr="00ED38D6">
        <w:rPr>
          <w:rFonts w:ascii="Arial" w:hAnsi="Arial" w:cs="Arial"/>
          <w:color w:val="000000" w:themeColor="text1"/>
          <w:sz w:val="24"/>
          <w:szCs w:val="24"/>
        </w:rPr>
        <w:t>Sanitiser</w:t>
      </w:r>
      <w:proofErr w:type="spellEnd"/>
      <w:r w:rsidRPr="00ED38D6">
        <w:rPr>
          <w:rFonts w:ascii="Arial" w:hAnsi="Arial" w:cs="Arial"/>
          <w:color w:val="000000" w:themeColor="text1"/>
          <w:sz w:val="24"/>
          <w:szCs w:val="24"/>
        </w:rPr>
        <w:t xml:space="preserve"> Refilled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________________</w:t>
      </w:r>
      <w:r w:rsidRPr="00ED38D6">
        <w:rPr>
          <w:rFonts w:ascii="Arial" w:hAnsi="Arial" w:cs="Arial"/>
          <w:color w:val="000000" w:themeColor="text1"/>
          <w:sz w:val="24"/>
          <w:szCs w:val="24"/>
        </w:rPr>
        <w:br/>
        <w:t>Comments:</w:t>
      </w:r>
    </w:p>
    <w:p w14:paraId="107E0CD3" w14:textId="77777777" w:rsidR="000D07AF" w:rsidRPr="00ED38D6" w:rsidRDefault="000D07AF" w:rsidP="000D07AF">
      <w:pPr>
        <w:pStyle w:val="Title"/>
        <w:rPr>
          <w:rFonts w:ascii="Arial" w:hAnsi="Arial" w:cs="Arial"/>
          <w:color w:val="000000" w:themeColor="text1"/>
          <w:sz w:val="24"/>
          <w:szCs w:val="24"/>
        </w:rPr>
      </w:pPr>
    </w:p>
    <w:p w14:paraId="4EBEC58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Date: _______________________________________</w:t>
      </w:r>
      <w:r w:rsidRPr="00ED38D6">
        <w:rPr>
          <w:rFonts w:ascii="Arial" w:hAnsi="Arial" w:cs="Arial"/>
          <w:color w:val="000000" w:themeColor="text1"/>
          <w:sz w:val="24"/>
          <w:szCs w:val="24"/>
        </w:rPr>
        <w:br/>
        <w:t>Toilet Facilities Checked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w:t>
      </w:r>
      <w:r w:rsidRPr="00ED38D6">
        <w:rPr>
          <w:rFonts w:ascii="Arial" w:hAnsi="Arial" w:cs="Arial"/>
          <w:color w:val="000000" w:themeColor="text1"/>
          <w:sz w:val="24"/>
          <w:szCs w:val="24"/>
        </w:rPr>
        <w:br/>
        <w:t>Handwashing Supplies Available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w:t>
      </w:r>
      <w:r w:rsidRPr="00ED38D6">
        <w:rPr>
          <w:rFonts w:ascii="Arial" w:hAnsi="Arial" w:cs="Arial"/>
          <w:color w:val="000000" w:themeColor="text1"/>
          <w:sz w:val="24"/>
          <w:szCs w:val="24"/>
        </w:rPr>
        <w:br/>
        <w:t>Soap/</w:t>
      </w:r>
      <w:proofErr w:type="spellStart"/>
      <w:r w:rsidRPr="00ED38D6">
        <w:rPr>
          <w:rFonts w:ascii="Arial" w:hAnsi="Arial" w:cs="Arial"/>
          <w:color w:val="000000" w:themeColor="text1"/>
          <w:sz w:val="24"/>
          <w:szCs w:val="24"/>
        </w:rPr>
        <w:t>Sanitiser</w:t>
      </w:r>
      <w:proofErr w:type="spellEnd"/>
      <w:r w:rsidRPr="00ED38D6">
        <w:rPr>
          <w:rFonts w:ascii="Arial" w:hAnsi="Arial" w:cs="Arial"/>
          <w:color w:val="000000" w:themeColor="text1"/>
          <w:sz w:val="24"/>
          <w:szCs w:val="24"/>
        </w:rPr>
        <w:t xml:space="preserve"> Refilled (</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w:t>
      </w:r>
      <w:r w:rsidRPr="00ED38D6">
        <w:rPr>
          <w:rFonts w:ascii="Segoe UI Symbol" w:hAnsi="Segoe UI Symbol" w:cs="Segoe UI Symbol"/>
          <w:color w:val="000000" w:themeColor="text1"/>
          <w:sz w:val="24"/>
          <w:szCs w:val="24"/>
        </w:rPr>
        <w:t>✗</w:t>
      </w:r>
      <w:r w:rsidRPr="00ED38D6">
        <w:rPr>
          <w:rFonts w:ascii="Arial" w:hAnsi="Arial" w:cs="Arial"/>
          <w:color w:val="000000" w:themeColor="text1"/>
          <w:sz w:val="24"/>
          <w:szCs w:val="24"/>
        </w:rPr>
        <w:t>): ________________</w:t>
      </w:r>
      <w:r w:rsidRPr="00ED38D6">
        <w:rPr>
          <w:rFonts w:ascii="Arial" w:hAnsi="Arial" w:cs="Arial"/>
          <w:color w:val="000000" w:themeColor="text1"/>
          <w:sz w:val="24"/>
          <w:szCs w:val="24"/>
        </w:rPr>
        <w:br/>
        <w:t>Comments:</w:t>
      </w:r>
    </w:p>
    <w:p w14:paraId="07ABD150" w14:textId="77777777" w:rsidR="000D07AF" w:rsidRPr="00ED38D6" w:rsidRDefault="000D07AF" w:rsidP="000D07AF">
      <w:pPr>
        <w:pStyle w:val="Title"/>
        <w:rPr>
          <w:rFonts w:ascii="Arial" w:hAnsi="Arial" w:cs="Arial"/>
          <w:color w:val="000000" w:themeColor="text1"/>
          <w:sz w:val="24"/>
          <w:szCs w:val="24"/>
        </w:rPr>
      </w:pPr>
    </w:p>
    <w:p w14:paraId="6589AFAB" w14:textId="77777777" w:rsidR="000D07AF" w:rsidRPr="00ED38D6" w:rsidRDefault="000D07AF" w:rsidP="000D07AF">
      <w:pPr>
        <w:pStyle w:val="Title"/>
        <w:rPr>
          <w:rFonts w:ascii="Arial" w:hAnsi="Arial" w:cs="Arial"/>
          <w:color w:val="000000" w:themeColor="text1"/>
          <w:sz w:val="24"/>
          <w:szCs w:val="24"/>
        </w:rPr>
      </w:pPr>
    </w:p>
    <w:p w14:paraId="6E252981" w14:textId="77777777" w:rsidR="000D07AF" w:rsidRPr="00ED38D6" w:rsidRDefault="000D07AF" w:rsidP="000D07AF">
      <w:pPr>
        <w:pStyle w:val="Title"/>
        <w:rPr>
          <w:rFonts w:ascii="Arial" w:hAnsi="Arial" w:cs="Arial"/>
          <w:color w:val="000000" w:themeColor="text1"/>
          <w:sz w:val="24"/>
          <w:szCs w:val="24"/>
        </w:rPr>
      </w:pPr>
    </w:p>
    <w:p w14:paraId="22B639C5"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r>
    </w:p>
    <w:p w14:paraId="43D2F071"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ype="page"/>
      </w:r>
    </w:p>
    <w:p w14:paraId="0E5EE988" w14:textId="77777777" w:rsidR="000D07AF" w:rsidRPr="00ED38D6" w:rsidRDefault="000D07AF" w:rsidP="000D07AF">
      <w:pPr>
        <w:pStyle w:val="Title"/>
        <w:rPr>
          <w:rFonts w:ascii="Arial" w:hAnsi="Arial" w:cs="Arial"/>
          <w:b/>
          <w:bCs/>
          <w:color w:val="1F497D" w:themeColor="text2"/>
          <w:sz w:val="32"/>
          <w:szCs w:val="32"/>
        </w:rPr>
      </w:pPr>
      <w:r w:rsidRPr="00ED38D6">
        <w:rPr>
          <w:rFonts w:ascii="Arial" w:hAnsi="Arial" w:cs="Arial"/>
          <w:b/>
          <w:bCs/>
          <w:color w:val="1F497D" w:themeColor="text2"/>
          <w:sz w:val="32"/>
          <w:szCs w:val="32"/>
        </w:rPr>
        <w:lastRenderedPageBreak/>
        <w:t>Annex E: Animal, Equipment &amp; Machinery Safety</w:t>
      </w:r>
    </w:p>
    <w:p w14:paraId="62F1AA38"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Activity: ____________________________________</w:t>
      </w: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Lead Staff: _________________________________</w:t>
      </w:r>
      <w:r w:rsidRPr="00ED38D6">
        <w:rPr>
          <w:rFonts w:ascii="Arial" w:hAnsi="Arial" w:cs="Arial"/>
          <w:color w:val="000000" w:themeColor="text1"/>
          <w:sz w:val="24"/>
          <w:szCs w:val="24"/>
        </w:rPr>
        <w:br/>
        <w:t>Training Provided (Yes/No): __________________</w:t>
      </w:r>
      <w:r w:rsidRPr="00ED38D6">
        <w:rPr>
          <w:rFonts w:ascii="Arial" w:hAnsi="Arial" w:cs="Arial"/>
          <w:color w:val="000000" w:themeColor="text1"/>
          <w:sz w:val="24"/>
          <w:szCs w:val="24"/>
        </w:rPr>
        <w:br/>
        <w:t>Supervision Confirmed (Yes/No): ______________</w:t>
      </w:r>
      <w:r w:rsidRPr="00ED38D6">
        <w:rPr>
          <w:rFonts w:ascii="Arial" w:hAnsi="Arial" w:cs="Arial"/>
          <w:color w:val="000000" w:themeColor="text1"/>
          <w:sz w:val="24"/>
          <w:szCs w:val="24"/>
        </w:rPr>
        <w:br/>
        <w:t>PPE Used: ___________________________________</w:t>
      </w:r>
    </w:p>
    <w:p w14:paraId="6A31CF02" w14:textId="3539567F"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Risk assessment applied and understood: (Yes/No</w:t>
      </w:r>
      <w:proofErr w:type="gramStart"/>
      <w:r w:rsidRPr="00ED38D6">
        <w:rPr>
          <w:rFonts w:ascii="Arial" w:hAnsi="Arial" w:cs="Arial"/>
          <w:color w:val="000000" w:themeColor="text1"/>
          <w:sz w:val="24"/>
          <w:szCs w:val="24"/>
        </w:rPr>
        <w:t>):_</w:t>
      </w:r>
      <w:proofErr w:type="gramEnd"/>
      <w:r w:rsidRPr="00ED38D6">
        <w:rPr>
          <w:rFonts w:ascii="Arial" w:hAnsi="Arial" w:cs="Arial"/>
          <w:color w:val="000000" w:themeColor="text1"/>
          <w:sz w:val="24"/>
          <w:szCs w:val="24"/>
        </w:rPr>
        <w:t>__</w:t>
      </w:r>
      <w:r w:rsidRPr="00ED38D6">
        <w:rPr>
          <w:rFonts w:ascii="Arial" w:hAnsi="Arial" w:cs="Arial"/>
          <w:color w:val="000000" w:themeColor="text1"/>
          <w:sz w:val="24"/>
          <w:szCs w:val="24"/>
        </w:rPr>
        <w:br/>
        <w:t>Additional Notes:</w:t>
      </w:r>
      <w:r w:rsidRPr="00ED38D6">
        <w:rPr>
          <w:rFonts w:ascii="Arial" w:hAnsi="Arial" w:cs="Arial"/>
          <w:color w:val="000000" w:themeColor="text1"/>
          <w:sz w:val="24"/>
          <w:szCs w:val="24"/>
        </w:rPr>
        <w:br/>
      </w:r>
    </w:p>
    <w:p w14:paraId="04FA643A" w14:textId="77777777" w:rsidR="000D07AF" w:rsidRPr="00ED38D6" w:rsidRDefault="000D07AF" w:rsidP="000D07AF">
      <w:pPr>
        <w:pStyle w:val="Title"/>
        <w:rPr>
          <w:rFonts w:ascii="Arial" w:hAnsi="Arial" w:cs="Arial"/>
          <w:b/>
          <w:bCs/>
          <w:color w:val="000000" w:themeColor="text1"/>
          <w:sz w:val="24"/>
          <w:szCs w:val="24"/>
        </w:rPr>
      </w:pPr>
      <w:r w:rsidRPr="00ED38D6">
        <w:rPr>
          <w:rFonts w:ascii="Arial" w:hAnsi="Arial" w:cs="Arial"/>
          <w:b/>
          <w:bCs/>
          <w:color w:val="000000" w:themeColor="text1"/>
          <w:sz w:val="24"/>
          <w:szCs w:val="24"/>
        </w:rPr>
        <w:t>Annex E: Animal, Equipment &amp; Machinery Safety</w:t>
      </w:r>
    </w:p>
    <w:p w14:paraId="14E3AA16"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Activity: ____________________________________</w:t>
      </w: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Lead Staff: _________________________________</w:t>
      </w:r>
      <w:r w:rsidRPr="00ED38D6">
        <w:rPr>
          <w:rFonts w:ascii="Arial" w:hAnsi="Arial" w:cs="Arial"/>
          <w:color w:val="000000" w:themeColor="text1"/>
          <w:sz w:val="24"/>
          <w:szCs w:val="24"/>
        </w:rPr>
        <w:br/>
        <w:t>Training Provided (Yes/No): __________________</w:t>
      </w:r>
      <w:r w:rsidRPr="00ED38D6">
        <w:rPr>
          <w:rFonts w:ascii="Arial" w:hAnsi="Arial" w:cs="Arial"/>
          <w:color w:val="000000" w:themeColor="text1"/>
          <w:sz w:val="24"/>
          <w:szCs w:val="24"/>
        </w:rPr>
        <w:br/>
        <w:t>Supervision Confirmed (Yes/No): ______________</w:t>
      </w:r>
      <w:r w:rsidRPr="00ED38D6">
        <w:rPr>
          <w:rFonts w:ascii="Arial" w:hAnsi="Arial" w:cs="Arial"/>
          <w:color w:val="000000" w:themeColor="text1"/>
          <w:sz w:val="24"/>
          <w:szCs w:val="24"/>
        </w:rPr>
        <w:br/>
        <w:t>PPE Used: ___________________________________</w:t>
      </w:r>
    </w:p>
    <w:p w14:paraId="7D00DD7D"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Risk assessment applied and understood: (Yes/No</w:t>
      </w:r>
      <w:proofErr w:type="gramStart"/>
      <w:r w:rsidRPr="00ED38D6">
        <w:rPr>
          <w:rFonts w:ascii="Arial" w:hAnsi="Arial" w:cs="Arial"/>
          <w:color w:val="000000" w:themeColor="text1"/>
          <w:sz w:val="24"/>
          <w:szCs w:val="24"/>
        </w:rPr>
        <w:t>):_</w:t>
      </w:r>
      <w:proofErr w:type="gramEnd"/>
      <w:r w:rsidRPr="00ED38D6">
        <w:rPr>
          <w:rFonts w:ascii="Arial" w:hAnsi="Arial" w:cs="Arial"/>
          <w:color w:val="000000" w:themeColor="text1"/>
          <w:sz w:val="24"/>
          <w:szCs w:val="24"/>
        </w:rPr>
        <w:t>__</w:t>
      </w:r>
      <w:r w:rsidRPr="00ED38D6">
        <w:rPr>
          <w:rFonts w:ascii="Arial" w:hAnsi="Arial" w:cs="Arial"/>
          <w:color w:val="000000" w:themeColor="text1"/>
          <w:sz w:val="24"/>
          <w:szCs w:val="24"/>
        </w:rPr>
        <w:br/>
        <w:t>Additional Notes:</w:t>
      </w:r>
      <w:r w:rsidRPr="00ED38D6">
        <w:rPr>
          <w:rFonts w:ascii="Arial" w:hAnsi="Arial" w:cs="Arial"/>
          <w:color w:val="000000" w:themeColor="text1"/>
          <w:sz w:val="24"/>
          <w:szCs w:val="24"/>
        </w:rPr>
        <w:br/>
      </w:r>
    </w:p>
    <w:p w14:paraId="7C2D1B3A" w14:textId="77777777" w:rsidR="000D07AF" w:rsidRPr="00ED38D6" w:rsidRDefault="000D07AF" w:rsidP="000D07AF">
      <w:pPr>
        <w:pStyle w:val="Title"/>
        <w:rPr>
          <w:rFonts w:ascii="Arial" w:hAnsi="Arial" w:cs="Arial"/>
          <w:b/>
          <w:bCs/>
          <w:color w:val="000000" w:themeColor="text1"/>
          <w:sz w:val="24"/>
          <w:szCs w:val="24"/>
        </w:rPr>
      </w:pPr>
      <w:r w:rsidRPr="00ED38D6">
        <w:rPr>
          <w:rFonts w:ascii="Arial" w:hAnsi="Arial" w:cs="Arial"/>
          <w:b/>
          <w:bCs/>
          <w:color w:val="000000" w:themeColor="text1"/>
          <w:sz w:val="24"/>
          <w:szCs w:val="24"/>
        </w:rPr>
        <w:t>Annex E: Animal, Equipment &amp; Machinery Safety</w:t>
      </w:r>
    </w:p>
    <w:p w14:paraId="697A6CDD"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br/>
        <w:t>Activity: ____________________________________</w:t>
      </w:r>
      <w:r w:rsidRPr="00ED38D6">
        <w:rPr>
          <w:rFonts w:ascii="Arial" w:hAnsi="Arial" w:cs="Arial"/>
          <w:color w:val="000000" w:themeColor="text1"/>
          <w:sz w:val="24"/>
          <w:szCs w:val="24"/>
        </w:rPr>
        <w:br/>
        <w:t>Date: _______________________________________</w:t>
      </w:r>
      <w:r w:rsidRPr="00ED38D6">
        <w:rPr>
          <w:rFonts w:ascii="Arial" w:hAnsi="Arial" w:cs="Arial"/>
          <w:color w:val="000000" w:themeColor="text1"/>
          <w:sz w:val="24"/>
          <w:szCs w:val="24"/>
        </w:rPr>
        <w:br/>
        <w:t>Lead Staff: _________________________________</w:t>
      </w:r>
      <w:r w:rsidRPr="00ED38D6">
        <w:rPr>
          <w:rFonts w:ascii="Arial" w:hAnsi="Arial" w:cs="Arial"/>
          <w:color w:val="000000" w:themeColor="text1"/>
          <w:sz w:val="24"/>
          <w:szCs w:val="24"/>
        </w:rPr>
        <w:br/>
        <w:t>Training Provided (Yes/No): __________________</w:t>
      </w:r>
      <w:r w:rsidRPr="00ED38D6">
        <w:rPr>
          <w:rFonts w:ascii="Arial" w:hAnsi="Arial" w:cs="Arial"/>
          <w:color w:val="000000" w:themeColor="text1"/>
          <w:sz w:val="24"/>
          <w:szCs w:val="24"/>
        </w:rPr>
        <w:br/>
        <w:t>Supervision Confirmed (Yes/No): ______________</w:t>
      </w:r>
      <w:r w:rsidRPr="00ED38D6">
        <w:rPr>
          <w:rFonts w:ascii="Arial" w:hAnsi="Arial" w:cs="Arial"/>
          <w:color w:val="000000" w:themeColor="text1"/>
          <w:sz w:val="24"/>
          <w:szCs w:val="24"/>
        </w:rPr>
        <w:br/>
        <w:t>PPE Used: ___________________________________</w:t>
      </w:r>
    </w:p>
    <w:p w14:paraId="18AF509A" w14:textId="77777777" w:rsidR="000D07AF" w:rsidRPr="00ED38D6" w:rsidRDefault="000D07AF" w:rsidP="000D07AF">
      <w:pPr>
        <w:pStyle w:val="Title"/>
        <w:rPr>
          <w:rFonts w:ascii="Arial" w:hAnsi="Arial" w:cs="Arial"/>
          <w:color w:val="000000" w:themeColor="text1"/>
          <w:sz w:val="24"/>
          <w:szCs w:val="24"/>
        </w:rPr>
      </w:pPr>
      <w:r w:rsidRPr="00ED38D6">
        <w:rPr>
          <w:rFonts w:ascii="Arial" w:hAnsi="Arial" w:cs="Arial"/>
          <w:color w:val="000000" w:themeColor="text1"/>
          <w:sz w:val="24"/>
          <w:szCs w:val="24"/>
        </w:rPr>
        <w:t>Risk assessment applied and understood: (Yes/No</w:t>
      </w:r>
      <w:proofErr w:type="gramStart"/>
      <w:r w:rsidRPr="00ED38D6">
        <w:rPr>
          <w:rFonts w:ascii="Arial" w:hAnsi="Arial" w:cs="Arial"/>
          <w:color w:val="000000" w:themeColor="text1"/>
          <w:sz w:val="24"/>
          <w:szCs w:val="24"/>
        </w:rPr>
        <w:t>):_</w:t>
      </w:r>
      <w:proofErr w:type="gramEnd"/>
      <w:r w:rsidRPr="00ED38D6">
        <w:rPr>
          <w:rFonts w:ascii="Arial" w:hAnsi="Arial" w:cs="Arial"/>
          <w:color w:val="000000" w:themeColor="text1"/>
          <w:sz w:val="24"/>
          <w:szCs w:val="24"/>
        </w:rPr>
        <w:t>__</w:t>
      </w:r>
      <w:r w:rsidRPr="00ED38D6">
        <w:rPr>
          <w:rFonts w:ascii="Arial" w:hAnsi="Arial" w:cs="Arial"/>
          <w:color w:val="000000" w:themeColor="text1"/>
          <w:sz w:val="24"/>
          <w:szCs w:val="24"/>
        </w:rPr>
        <w:br/>
        <w:t>Additional Notes:</w:t>
      </w:r>
      <w:r w:rsidRPr="00ED38D6">
        <w:rPr>
          <w:rFonts w:ascii="Arial" w:hAnsi="Arial" w:cs="Arial"/>
          <w:color w:val="000000" w:themeColor="text1"/>
          <w:sz w:val="24"/>
          <w:szCs w:val="24"/>
        </w:rPr>
        <w:br/>
      </w:r>
    </w:p>
    <w:p w14:paraId="1F8C013E" w14:textId="52A4EA1C" w:rsidR="00BE0200" w:rsidRPr="00ED38D6" w:rsidRDefault="00BE0200" w:rsidP="000D07AF">
      <w:pPr>
        <w:pStyle w:val="Title"/>
        <w:rPr>
          <w:rFonts w:ascii="Arial" w:hAnsi="Arial" w:cs="Arial"/>
          <w:sz w:val="24"/>
          <w:szCs w:val="24"/>
        </w:rPr>
      </w:pPr>
    </w:p>
    <w:sectPr w:rsidR="00BE0200" w:rsidRPr="00ED38D6"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77A6" w14:textId="77777777" w:rsidR="00243052" w:rsidRDefault="00243052" w:rsidP="00E23E39">
      <w:pPr>
        <w:spacing w:after="0" w:line="240" w:lineRule="auto"/>
      </w:pPr>
      <w:r>
        <w:separator/>
      </w:r>
    </w:p>
  </w:endnote>
  <w:endnote w:type="continuationSeparator" w:id="0">
    <w:p w14:paraId="64665E2B" w14:textId="77777777" w:rsidR="00243052" w:rsidRDefault="00243052" w:rsidP="00E2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2792" w14:textId="6C2C54D1" w:rsidR="00E23E39" w:rsidRPr="00E23E39" w:rsidRDefault="00E23E39" w:rsidP="00E23E39">
    <w:pPr>
      <w:pStyle w:val="Footer"/>
      <w:jc w:val="center"/>
      <w:rPr>
        <w:sz w:val="24"/>
        <w:szCs w:val="24"/>
      </w:rPr>
    </w:pPr>
    <w:r w:rsidRPr="00E23E39">
      <w:rPr>
        <w:sz w:val="24"/>
        <w:szCs w:val="24"/>
      </w:rPr>
      <w:t xml:space="preserve">The </w:t>
    </w:r>
    <w:proofErr w:type="spellStart"/>
    <w:r w:rsidRPr="00E23E39">
      <w:rPr>
        <w:sz w:val="24"/>
        <w:szCs w:val="24"/>
      </w:rPr>
      <w:t>WoodView</w:t>
    </w:r>
    <w:proofErr w:type="spellEnd"/>
    <w:r w:rsidRPr="00E23E39">
      <w:rPr>
        <w:sz w:val="24"/>
        <w:szCs w:val="24"/>
      </w:rPr>
      <w:t xml:space="preserve"> Project</w:t>
    </w:r>
  </w:p>
  <w:p w14:paraId="44D0773A" w14:textId="5065CB12" w:rsidR="00E23E39" w:rsidRPr="00E23E39" w:rsidRDefault="00E23E39" w:rsidP="00E23E39">
    <w:pPr>
      <w:pStyle w:val="Footer"/>
      <w:jc w:val="center"/>
      <w:rPr>
        <w:sz w:val="24"/>
        <w:szCs w:val="24"/>
      </w:rPr>
    </w:pPr>
    <w:r w:rsidRPr="00E23E39">
      <w:rPr>
        <w:sz w:val="24"/>
        <w:szCs w:val="24"/>
      </w:rPr>
      <w:t>Marsh Lane, Worlingham NR34 7PE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9514" w14:textId="77777777" w:rsidR="00243052" w:rsidRDefault="00243052" w:rsidP="00E23E39">
      <w:pPr>
        <w:spacing w:after="0" w:line="240" w:lineRule="auto"/>
      </w:pPr>
      <w:r>
        <w:separator/>
      </w:r>
    </w:p>
  </w:footnote>
  <w:footnote w:type="continuationSeparator" w:id="0">
    <w:p w14:paraId="0E95A342" w14:textId="77777777" w:rsidR="00243052" w:rsidRDefault="00243052" w:rsidP="00E2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7765921">
    <w:abstractNumId w:val="8"/>
  </w:num>
  <w:num w:numId="2" w16cid:durableId="888106565">
    <w:abstractNumId w:val="6"/>
  </w:num>
  <w:num w:numId="3" w16cid:durableId="455415285">
    <w:abstractNumId w:val="5"/>
  </w:num>
  <w:num w:numId="4" w16cid:durableId="2115397389">
    <w:abstractNumId w:val="4"/>
  </w:num>
  <w:num w:numId="5" w16cid:durableId="599292087">
    <w:abstractNumId w:val="7"/>
  </w:num>
  <w:num w:numId="6" w16cid:durableId="1947812772">
    <w:abstractNumId w:val="3"/>
  </w:num>
  <w:num w:numId="7" w16cid:durableId="1848981689">
    <w:abstractNumId w:val="2"/>
  </w:num>
  <w:num w:numId="8" w16cid:durableId="503515429">
    <w:abstractNumId w:val="1"/>
  </w:num>
  <w:num w:numId="9" w16cid:durableId="87839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7AF"/>
    <w:rsid w:val="0015074B"/>
    <w:rsid w:val="00243052"/>
    <w:rsid w:val="0029639D"/>
    <w:rsid w:val="002E5302"/>
    <w:rsid w:val="003122F9"/>
    <w:rsid w:val="00326F90"/>
    <w:rsid w:val="005E0218"/>
    <w:rsid w:val="00871D7D"/>
    <w:rsid w:val="00AA1D8D"/>
    <w:rsid w:val="00AB1348"/>
    <w:rsid w:val="00B47730"/>
    <w:rsid w:val="00B86CBB"/>
    <w:rsid w:val="00BC294F"/>
    <w:rsid w:val="00BD2E58"/>
    <w:rsid w:val="00BE0200"/>
    <w:rsid w:val="00CB0664"/>
    <w:rsid w:val="00D77D70"/>
    <w:rsid w:val="00DC1791"/>
    <w:rsid w:val="00DC2ECE"/>
    <w:rsid w:val="00E23E39"/>
    <w:rsid w:val="00ED38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5C51B"/>
  <w14:defaultImageDpi w14:val="300"/>
  <w15:docId w15:val="{BD7D94A1-3636-4A3B-8071-1C80686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Darran Miah</cp:lastModifiedBy>
  <cp:revision>4</cp:revision>
  <cp:lastPrinted>2025-09-07T17:59:00Z</cp:lastPrinted>
  <dcterms:created xsi:type="dcterms:W3CDTF">2025-09-07T17:52:00Z</dcterms:created>
  <dcterms:modified xsi:type="dcterms:W3CDTF">2025-09-07T18:00:00Z</dcterms:modified>
  <cp:category/>
</cp:coreProperties>
</file>